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5d16" w14:textId="7ea5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дүниесi объектiлерiн алып қоюға 2005 жылға арналған лимиттердi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наурыздағы N 253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"Жануарлар дүниесiн қорғау, өсiмiн молайту және пайдалану туралы" Қазақстан Республикасының 2004 жылғы 9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сәйкес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жануарлар дүниесi объектiлерiн алып қоюға 2005 жылға арналған лимиттер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2005 жылғы 19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253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Жануарлар дүниесi объектілерiн алып қоюға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жылға арналған лимиттер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(дарақ)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93"/>
        <w:gridCol w:w="1573"/>
        <w:gridCol w:w="1593"/>
        <w:gridCol w:w="1573"/>
        <w:gridCol w:w="1653"/>
        <w:gridCol w:w="1593"/>
        <w:gridCol w:w="157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Жануарлардың түрлерi (сирек кездесетін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құрып кету қаупі төнген түрлерiнен басқа)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Асыл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бұғы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Ciбip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елiгi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Қабан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Сібір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ешкісі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Құдыр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Қоңыр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аю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 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106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254 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 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1484  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(дарақ)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73"/>
        <w:gridCol w:w="1333"/>
        <w:gridCol w:w="1473"/>
        <w:gridCol w:w="1333"/>
        <w:gridCol w:w="1333"/>
        <w:gridCol w:w="1373"/>
        <w:gridCol w:w="1453"/>
        <w:gridCol w:w="1333"/>
      </w:tblGrid>
      <w:tr>
        <w:trPr>
          <w:trHeight w:val="45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Жануарлардың түрлерi (сирек кездесетін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құрып кету қаупі төнген түрлерiнен басқа)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Қоян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2000  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1000  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13"/>
        <w:gridCol w:w="1333"/>
        <w:gridCol w:w="1333"/>
        <w:gridCol w:w="1333"/>
        <w:gridCol w:w="1333"/>
        <w:gridCol w:w="1333"/>
        <w:gridCol w:w="1333"/>
        <w:gridCol w:w="1333"/>
      </w:tblGrid>
      <w:tr>
        <w:trPr>
          <w:trHeight w:val="45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Жануарлардың түрлерi (сирек кездесетін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құрып кету қаупі төнген түрлерiнен басқа)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Тиін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760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(дарақ)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93"/>
        <w:gridCol w:w="1333"/>
        <w:gridCol w:w="1333"/>
        <w:gridCol w:w="1553"/>
        <w:gridCol w:w="1233"/>
        <w:gridCol w:w="1213"/>
        <w:gridCol w:w="1333"/>
        <w:gridCol w:w="133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Жануарлардың түрлерi (сирек кездесетін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құрып кету қаупі төнген түрлерiнен басқа)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ғауыл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Қаз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Құр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құр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Шіл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Сұр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құр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75000 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2790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1940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953"/>
        <w:gridCol w:w="1673"/>
        <w:gridCol w:w="1593"/>
        <w:gridCol w:w="1593"/>
        <w:gridCol w:w="1693"/>
        <w:gridCol w:w="1593"/>
        <w:gridCol w:w="1593"/>
      </w:tblGrid>
      <w:tr>
        <w:trPr>
          <w:trHeight w:val="45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  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Жануарлардың түрлерi (сирек кездесетін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құрып кету қаупі төнген түрлерiнен басқа)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Ұлар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Кекілік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Кептер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Шалшық-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37400  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20000  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5600  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