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66be" w14:textId="abb6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2001 жылғы 29 маусымдағы N 645 Жарлығына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наурыздағы N 241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Президентінiң 2001 жылғы 29 маусымдағы N 645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2001 жылғы 29 маусымдағы N 645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өзгерістер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"Астана - жаңа қала" арнайы экономикалық аймағын құру туралы" 2001 жылғы 29 маусымдағы N 645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"2007" деген сандар "2010"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бекiтілген "Астана - жаңа қала" арнайы экономикалық аймағы туралы ережеде 1-тармақтағы "1052,6" деген сандар "1566,3"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"Астана - жаңа қала" арнайы экономикалық аймағы туралы ережеге Жоспар осы Жарлыққа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алғаш рет ресми жарияланған күнiнен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