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d66" w14:textId="d06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21 қазандағы N 1461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наурыздағы N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2004 жылғы 21 қазандағы N 1461 Жарлығына өзгерістер енгізу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21 қазандағы N 1461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Президентi туралы" Қазақстан Республикасының 1995 жылғы 26 желтоқсандағы Конституциялық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Республикасында тұрғын үй құрылысын дамытудың 2005-2007 жылдарға арналған мемлекеттiк бағдарламасының iске асырылуын бақылау жөнiндегi мемлекеттiк комиссия құру туралы" 2004 жылғы 21 қазандағы N 1461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Жарлықпен бекiтiлген Қазақстан Республикасында тұрғын үй құрылысын дамытудың 2005-2007 жылдарға арналған мемлекеттік бағдарламасының iске асырылуын бақылау жөнiндегi мемлекеттiк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   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сауда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"Храпунов Виктор Вячеславович - Алматы қаласының әкiмi" деген жолдағы "Алматы қаласының" деген сөздер "Шығыс Қазақстан облысының"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Жақсыбеков Әдiлбек Рыскелдiұлы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