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6159" w14:textId="0616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атқарушы органдарына ведомстволық бағынысты мемлекеттік мекемелер штат санының лимиттерiн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наурыздағы N 214 Қаулысы. Күші жойылды - Қазақстан Республикасы Үкіметінің 2008 жылғы 15 сәуірдегі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Үкiметі туралы" Қазақстан Республикасының 1995 жылғы 18 желтоқсандағы Конституциялық заңы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14-бабының </w:t>
      </w:r>
      <w:r>
        <w:rPr>
          <w:rFonts w:ascii="Times New Roman"/>
          <w:b w:val="false"/>
          <w:i w:val="false"/>
          <w:color w:val="000000"/>
          <w:sz w:val="28"/>
        </w:rPr>
        <w:t>
 2) тармақшасына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берілiп отырған республикалық бюджет қаражаты есебiнен қаржыландырылатын Қазақстан Республикасының орталық атқарушы органдарына ведомстволық бағынысты мемлекеттік мекемелер қызметкерлерi штат санының лимиттерi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Қазақстан Республикасы Үкіметінiң кейбiр шешiмдерiнiң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5 наурыздағы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214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Республикалық бюджет қаражаты есебiнен қаржыландырылатын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Қазақстан Республикасының орталық атқарушы органдарына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ведомстволық бағынысты мемлекеттiк мекемелер қызметкерлерi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штат санының лимиттерi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Лимиттерге өзгерту енгізілді - ҚР Үкіметінің  2005.05.31.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2005.12.29.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(2006 жылғы 1 қаңтардан бастап қолданысқа енгізіледі), 2006.01.09.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(2006 жылғы 1 қаңтардан бастап қолданысқа енгiзiледi), 2006.01.26.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2006.02.28.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2006.03.01.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қараңыз), 2006.05.02.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2006.06.27.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2006.07.19.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2006.08.25.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2006.12.29.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1 қаңтардан бастап қолданысқа енгiзiледi), 2007.01.05.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2007.01.26.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2007.01.30.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2007.02.0.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2007.02.07.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1 қаңтардан бастап қолданысқа енгізіледі),  2007.02.13.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1 қаңтардан бастап қолданысқа енгiзiледi), 2007.02.14.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2007.02.14.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2007.04.04.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2007.05.15.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2007.05.29.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2007.07.19.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2007.08.17.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2007.09.10.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2007.09.17.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2007.09.29.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енгiзiледi)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         Атауы                     Штат санының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1                     2                                3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 Қазақстан Республикасы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Мемлекеттiк фельдъегерлiк қызмет                  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Ақпараттық қауiпсiздiк саласында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даярлау және олардың бiлiктiлiгiн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орталығы   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Ақпаратты техникалық қорғау орталығы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  Қазақстан Республикасы Ауыл шаруашылығы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Ветеринариядағы мониторинг, референция,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зертханалық диагностика және әдiснама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ұлттық орталығы                                    84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Фитосанитарлық диагностика және болжамдар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әдiстеме орталығы                    943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Агрохимиялық қызметтің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ғылыми-әдiстемелiк орталығы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дәндi дақылдардың интродукциялық      18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-карантиндiк питомнигі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карантин зертханасы  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интродукциялық-карантиндiк питомник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Ауыл шаруашылығы дақылдарын тұқымдық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сынау жөніндегі мемлекеттік комиссия, облыстық      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инспектуралар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Орман және аңшылық шаруашылығы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Алакөл мемлекеттiк табиғи қорығы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мемлекеттiк табиғи қорығы                   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Ақсу-Жабағылы мемлекеттiк табиғи қорығы      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Барсакелмес мемлекеттік табиғи қорығы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Батыс Алтай мемлекеттік табиғи қорығы            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Қорғалжын мемлекеттік табиғи қорығы                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Марқакөл мемлекеттiк табиғи қорығы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Наурызым мемлекеттік табиғи қорығы                 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Үстiрт мемлекеттік табиғи қорығы                 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"Алтын Емел" мемлекеттiк ұлттық табиғи паркі        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Баянауыл мемлекеттiк ұлттық табиғи паркі            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Iле Алатауы мемлекеттiк ұлттық табиғи паркі         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Қарқаралы мемлекеттiк ұлттық табиғи паркі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Катонқарағай мемлекеттiк ұлттық табиғи паркi        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"Көкшетау" мемлекеттік ұлттық табиғи паркі          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Шарын мемлекеттiк ұлттық табиғи паркі              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Сайрам-Өгем мемлекеттiк ұлттық табиғи паркi         106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"Көлсай көлдерi" мемлекеттiк ұлттық табиғи паркi    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Қаратау мемлекеттiк табиғи қорығы            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"Семей орманы" мемлекеттік орман-табиғи резерваты   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"Ертiс орманы" мемлекеттiк орман табиғи резерваты   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Ырғыз-Торғай мемлекеттiк табиғи резерваты           99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 мемлекеттiк республикалық орман дақылдарының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тұқымын дайындайтын мекеме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Сандықтау оқу-өндiрiстiк орман шаруашылығы       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Су ресурстары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Жетiсу гидрогеология-мелиоративтік экспедициясы,    92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Оңтүстiк Қазақстан гидрогеология-мелиоративтік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экспедициясы, Шымкент қаласы                        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Қызылорда гидрогеология-мелиоративтік экспедициясы,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Қызылорда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"Қазагромелиосушаруашылығы"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әдiстемелiк орталығы, Тараз қаласы                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  Қазақстан Республикасы 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Сейсмологиялық тәжірибелік-әдістемелік экспедиция   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Академик Қ.И.Сәтпаев мемориалдық мұражайы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Қаржы орталығы                        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 ұлттық музыка академиясы                      274*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Кеңес Одағының Батыры Сабыр Рахимов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Шымкент республикалық әскери мектеп-интернаты       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Қарағанды республикалық әскери мектеп-интернаты     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Б.Момышұлы атындағы Алматы республикалық әскери    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мектеп-интернат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Ө.Жәутіков атындағы дарынды балаларға арналған      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мамандандырылған физика-математика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 мектеп-интернаты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Дарынды балаларға арналған қазақ тілі мен           121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әдебиетiн тереңдете оқытатын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мамандандырылған орта мектеп-интернат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К.Байсейiтова атындағы дарынды балаларға арналған  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орта мамандандырылған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мектеп-интернаты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Түзету педагогикасының ұлттық ғылыми-практикалық   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ғылыми-педагогикалық кiтапхана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T. Жүргенов атындағы Қазақ ұлттық өнер академиясы    256*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Құрманғазы атындағы Қазақ ұлттық консерваториясы     217*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 Қазақстан Республикасы Денсаулық сақтау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ғылыми-медициналық кiтапхана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Отан соғысы мүгедектерiне арналған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клиникалық госпиталь                               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Отан соғысы мүгедектерiне арналған орталық         167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клиникалық госпиталь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"Балбұлақ" республикалық балаларды оңалту орталығы 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 республикалық лепрозорийi                    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ЖҚТБ-ның алдын алу және оған қарсы күрес жөнiндегі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орталық                             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Сот медицинасы орталығы                            1708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 Республикасының туберкулез проблемалары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ұлттық орталығы                                    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Балалар мен жасөспірімдерге арналған           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оңалту орталығы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"Қарағай" республикалық оңалту орталығы       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жiтi бақыланатын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үлгiдегi психиатриялық аурухана        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арнайы медициналық қамтамасыз ету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Мемлекеттік санитарлық-эпидемиологиялық қадағалау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Атырау обаға қарсы күрес станциясы                 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Арал теңiзi обаға қарсы күрес станциясы            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Ақтөбе обаға қарсы күрес станциясы                 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Орал обаға қарсы күрес станциясы                   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Талдықорған обаға қарсы күрес станциясы            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Маңғыстау обаға қарсы күрес станциясы       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Шымкент обаға қарсы күрес станциясы                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Қызылорда обаға қарсы күрес станциясы              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Жамбыл обаға қарсы күрес станциясы                 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Шалқар обаға қарсы күрес станциясы                  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 республикалық-эпидемиологиялық станциясы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Әуе көлігіндегі санитарлық-эпидемиолигиялық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сараптаманың Оңтүстік-Шығыс өңiрлік орталығы     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Әуе көлігіндегі санитарлық-эпидемиолигиялық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сараптаманың Сотүстік-Батыс өңiрлік орталығы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Көлiктегі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сараптаманың Алматы өңірлік орталығы                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Темiр жол көлігіндегі санитарлық-эпидемиологиялық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сараптаманың Ақмола өңiрлiк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Темiр жол көлiгiндегi санитарлық-эпидемиологиялық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сараптаманың Батыс өңiрлік орталығы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 Қазақстан Республикасы Энергетика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Капиталмұнайгаз       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Геология және жер қойнауын пайдалану комитетi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"Қазгеоақпарат" республикалық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ақпарат орталығы                                     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 Қазақстан Республикасы Индустрия және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"Ақпараттық технологиялар паркi"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экономикалық аймағының дирекциясы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микрография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институты, Орал қ.,                                 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 Республикасының сауда өкілдігі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  Қазақстан Республикасы Мәдениет және 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Отырар мемлекеттік археологиялық қорық-мұражайы     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"Ұлытау" ұлттық тарихи-мәдени және табиғи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қорық-мұражайы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"Әзiрет Сұлтан" мемлекеттiк тарихи-мәдени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қорық 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"Жидебай-Бөрілі" Абайдың мемлекеттiк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әдеби-мемориалдық қорық-мұражайы                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"Көне Тараз ескерткiштерi"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тарихи-мәдени қорық-мұражайы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 Республикасының ұлттық кiтапханасы     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Жамбыл атындағы мемлекеттiк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жасөспiрiмдер кiтапханасы                             50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С. Бегалин атындағы мемлекеттік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балалар кiтапханасы                                   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Зағип және нашар көретiн азаматтарға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кiтапхана                   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 Республикасының Астана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Ұлттық академиялық кiтапханасы                        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 Республикасының Президенттік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мәдениет орталығы                                     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Алтын және қымбат бағалы металдар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мұражайы               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"Тамғалы" мемлекеттiк тарихи-мәдени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табиғат қорық-мұражайы                                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Ақпарат және мұрағат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Орталық мемлекеттік мұрағат                 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Орталық мемлекеттiк кино-фото құжаттар мен дыбыс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жазбалары мұрағаты      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Орталық мемлекеттік ғылыми-техникалық құжаттама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мұрағаты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Мемлекеттiк мұрағаттардағы құжаттық материалдардың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микрофотокөшiрмелерін жасау және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орталық зертханасы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Құжаттану және мұрағат iсi жөнiндегi ғылыми-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техникалық ақпарат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 Республикасы Ұлттық мемлекеттiк кiтап       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палатасы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Ұлттық археография және мәлiметтану орталығы          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 Республикасының Ұлттық мұрағаты            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  Қазақстан Республикасы Төтенше жағдайлар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жедел құтқару жасағы                    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28237 әскери бөлiмi,                                   791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соның ішiнде әскери қызметшілер:                       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олардың iшiнде мерзiмді қызметтегі әскери қызметшілер  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52859 әскери бөлімi,                                   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соның iшiнде әскери қызметшілер:                       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олардың ішінде мерзiмді қызметтегі әскери қызметшілер  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68303 әскери бөлiмi,                                   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соның ішінде әскери қызметшілер:                       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олардың iшiнде мерзiмдi қызметтегi әскери қызметшілер   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Қазселденқорғау                                       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Көкшетау техникалық институты,        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iшінде өртке қарсы қызмет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қызметкерлерi                                        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Батыс өңiрлiк аэромобиль жедел құтқару жасағы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Орталық өңiрлiк аэромобиль жедел құтқару жасағы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Шығыс өңiрлiк аэромобиль жедел құтқару жасағы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Солтүстік өңiрлiк аэромобиль жедел құтқару жасағы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Оңтүстік өңiрлiк аэромобиль жедел құтқару жасағы        32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дағдарыс орталығы,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ішінде өртке қарсы қызмет органдарының            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қызметкерлері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Жедел құтқару қызметтерi                               285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Апаттар медицинасы орталығы                           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Төтенше жағдайлар саласындағы мемлекеттiк бақылау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және қадағалау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Өрт сөндiру және авариялық-құтқару жұмыстары қызметі,  15200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iшiнде өртке қарсы қызмет органдарының            15200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қызметкерлерi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  Қазақстан Республикасы Қаржы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Кедендiк бақылау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Кинологиялық орталық    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қаласындағы оқу-әдiстемелiк орталық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Атырау қаласындағы оқу-әдiстемелiк орталық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 Қазақстан Республикасы Iшкi істер министрлiгi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Iшкi әскерлердiң құрамалары мен бөлiмдерi,             21329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ішінде мерзімді қызметтегі әскери қызметшілер:    10426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олардың ішінде Iшкi әскерлердiң жоғары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училищесінiң курсанттары                               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 Республикасы IIМ академиясы                  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Қарағанды заң институты                                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Ақтөбе заң колледжi                            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заң колледжi                                   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Семей заң колледжi                  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Шымкент заң колледжi                                  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Iшкi әскерлердiң жоғары әскери училищесi               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Бастапқы даярлық училищесi                             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Емханасы бар орталық госпиталь                         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Аумақтық госпитальдар мен емханалар                    1444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Кинологиялық орталық                              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"Оңтүстiк" әскери және арнайы жабдықтау базасы        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"Солтүстік" әскери және арнайы жабдықтау базасы      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"Сұңқар" арнайы мақсаттағы жасақ                      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Автокөлiк қызметін көрсету мекемесi                    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Дипломатиялық өкiлдiктердi күзету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полиция полкi                                          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Мамандандырылған күзет бөлiмшелерi                     17184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Тұрғылықты жерi жоқ адамдарға арналған қабылдауыш-     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таратушылар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Есiрткiге тәуелдi адамдарды әлеуметтiк-психологиялық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оңалту орталығы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 Қазақстан Республикасы Әдiлет министрлігі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Сот сараптамасы орталығы                               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Түзеу мекемелерi                                       12795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Павлодар заң колледжі                                  218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Тергеу изоляторлары                                    4131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Қостанай заң институты 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Халыққа қызмет көрсету орталықтары                     8560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Дiн мәселелерi жөнiндегi ғылыми-зерттеу және талдау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орталығы 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Оңалту орталықтары                                      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Қылмыстық атқару жүйесi комитеті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Оқу орталығы                               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ҚР Үкіметінің 2005.05.31. N 539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Көлік және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Кеме қатынасының тiркелiмi         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Көлік инфрақұрылымын дамыту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Ақмолажолзертханасы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Ақтөбежолзертханасы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Алматыжолзертханасы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Атыраужолзертханасы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Батысжолзертханасы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Жамбылжолзертханасы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Шығысжолзертханасы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Қарағандыжолзертханасы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Қызылордажолзертханасы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Қостанайжолзертханасы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Маңғыстаужолзертханасы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Павлодаржолзертханасы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Солтүстікжолзертханасы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Оңтүстікжолзертханасы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14. Қазақстан Республикасы Туризм және спорт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    Спорт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Қажымұқан Мұңайтпасов атындағы спорттағы дарынды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балаларға арналған республикалық мектеп-интернат           191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Кәркен Ахметов атындағы спорттағы дарынды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балаларға арналған республикалық мектеп-интернат           248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Риддер қаласындағы спорттағы дарынды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республикалық мектеп-интернат                     112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Алматы қаласының»"Шаңырақ" шағын ауданындағы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Спорттағы дарынды балаларға арналған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мектеп-интернаты                                           276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15. Қазақстан Республикасы Ұлттық ғарыш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Байқоңырбаланс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16. Қазақстан Республикасы Еңбек және халықты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қорғау министрлігі Көші-қон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 бейімдеу және кіріктіру орталықтары      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Үкiметінің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2005 жылғы 5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214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қосымша 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Қазақстан Республикасы Үкiметiнiң күшi жойылған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кейбiр шешiмдерiнiң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жөнiндегi агенттігінiң органдары мен ведомстволық бағынысты ұйымдарының және жергілiктi атқарушы органдар қызметкерлерiнiң шектi штат санын бекiту туралы" Қазақстан Республикасы Үкiметiнiң 1998 жылғы 6 қазандағы N 1006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"Штат санының лимиттерін бекiту туралы" Қазақстан Республикасы Үкіметінің 1999 жылғы 21 қыркүйектегі N 1433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"Көкшетау техникалық институты" республикалық мемлекеттiк қазыналық кәсіпорнын қайта ұйымдастыру туралы" Қазақстан Республикасы Үкіметінiң 2000 жылғы 15 ақпандағы N 243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4-тармағының 2-тармақшасы (Қазақстан Республикасының ПҮКЖ-ы, 2000 ж., N 7, 89-құжат).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Төтенше жағдайлар жөнiндегi агенттiгiнiң мемлекеттiк мекемелерiн құру туралы" Қазақстан Республикасы Үкiметiнiң 2000 жылғы 15 наурыздағы N 400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6-тармағы.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Төтенше жағдайлар жөнiндегі агенттігінiң мемлекеттік мекемелерiн құру туралы" Қазақстан Республикасы Үкiметінiң 2000 жылғы 8 шiлдедегі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5-тармағы (Қазақстан Республикасының ПҮКЖ-ы, 2000 ж., N 28, 343-құжат).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Төтенше жағдайлар жөнiндегі агенттiгінiң Республикалық дағдарыс орталығы" мемлекеттік мекемесiн құру туралы" Қазақстан Республикасы Үкiметiнiң 2001 жылғы 13 қаңтардағы N 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5-тармағы (Қазақстан Республикасының ПҮКЖ-ы, 2001 ж., N 1-2, 11-құжат).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Республикасының орталық атқарушы органдарына ведомстволық бағыныстағы мемлекеттiк мекемелер штат санының лимиттерiн бекiту туралы" Қазақстан Республикасы Үкiметiнiң 2004 жылғы 1 маусымдағы N 604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23, 292-құжат).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Бiлiм және ғылым министрлiгінiң "А. Жұбанов атындағы республикалық қазақ орта музыка мектеп-интернаты" мемлекеттік мекемесiн қайта атау туралы" Қазақстан Республикасы Үкiметiнiң 2004 жылғы 7 қазандағы N 1041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37, 494-құжат) 3-тармағының 3)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Денсаулық сақтау министрлiгiнiң "Отан соғысының мүгедектерiне арналған республикалық клиникалық госпиталь" мемлекеттiк мекемесiн қайта ұйымдастыру туралы" Қазақстан Республикасы Yкiметiнiң 2004 жылғы 1 желтоқсандағы N 1247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3-тармағының 3) тармақшасы (Қазақстан Республикасының ПҮКЖ-ы, 2004 ж., N 48, 597-құжат).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