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75d2" w14:textId="5cb7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шешiмдерiнiң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4 наурыздағы N 206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Үкiметiнiң кейбiр шешiмдерiнiң күшi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4 наурыздағы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206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Үкiметiнiң күшi жойылған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кейбiр шешiмдерiнiң тiзiмi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статистиканы жетілдіру жөнiндегi ведомствоаралық кеңес құру туралы" Қазақстан Республикасы Үкiметiнiң 1997 жылғы 29 шiлдедегi N 1184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1997 жылғы 29 шiлдедегi N 1184 қаулысына өзгерiстер енгізу және Қазақстан Республикасы Үкiметiнiң 1998 жылғы 6 мамырдағы N 412 қаулысының күшi жойылды деп тану туралы" Қазақстан Республикасы Үкiметiнiң 1999 жылғы 25 желтоқсандағы N 1984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Үкіметiнiң 1997 жылғы 29 шiлдедегi N 1184 қаулысына өзгерiстер енгiзу туралы" Қазақстан Республикасы Үкiметiнiң 2000 жылғы 2 қазандағы N 1487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1997 жылғы 29 шілдедегi N 1184 қаулысына өзгерістер енгiзу туралы" Қазақстан Республикасы Үкiметiнiң 2001 жылғы 2 наурыздағы N 320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Үкiметiнiң 1997 жылғы 29 шiлдедегі N 1184 қаулысына өзгерiстер енгiзу туралы" Қазақстан Республикасы Үкіметiнiң 2002 жылғы 18 наурыздағы N 326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Үкiметiнiң 1997 жылғы 29 шілдедегі N 1184 қаулысына өзгерістер енгiзу туралы" Қазақстан Республикасы Үкiметiнiң 2002 жылғы 3 желтоқсандағы N 1277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Үкiметiнiң 1997 жылғы 29 шiлдедегi N 1184 қаулысына өзгерiстер енгiзу туралы" Қазақстан Республикасы Үкiметiнiң 2003 жылғы 29 сәуірдегi N 409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Үкiметiнiң 1997 жылғы 29 шілдедегi N 1184 қаулысына өзгерістер енгiзу туралы" Қазақстан Республикасы Үкіметiнiң 2003 жылғы 30 қыркүйектегi N 1005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Үкiметiнiң 1997 жылғы 29 шiлдедегi  N 1184 қаулысына өзгерістер енгiзу туралы" Қазақстан Республикасы Үкiметiнiң 2004 жылғы 29 қаңтардағы N 104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 Үкiметiнiң 1997 жылғы 29 шiлдедегi N 1184 қаулысына өзгерiстер енгiзу туралы" Қазақстан Республикасы Үкiметiнiң 2004 жылғы 17 шiлдедегi N 665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