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9833" w14:textId="7499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1 наурыздағы N 182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Астана қаласының әкiмiне Қазақстан Республикасы Денсаулық сақтау министрлiгiнiң объектiлерiн салу үшiн Есiл өзенiнiң сол жақ жағалауында орналасқан жер (саяжай) учаскелерiн алуға (сатып алуға) байланысты шығыстарға 2005 жылға арналған республикалық бюджетте кезек күттiрмейтiн шығындарға көзделген Қазақстан Республикасы Үкiметiнiң резервiнен 108343500 (бір жүз сегіз миллион үш жүз қырық үш мың бес жүз) теңге бөлiнсiн.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2005.12.09. N  </w:t>
      </w:r>
      <w:r>
        <w:rPr>
          <w:rFonts w:ascii="Times New Roman"/>
          <w:b w:val="false"/>
          <w:i w:val="false"/>
          <w:color w:val="000000"/>
          <w:sz w:val="28"/>
        </w:rPr>
        <w:t xml:space="preserve">1220 </w:t>
      </w:r>
      <w:r>
        <w:rPr>
          <w:rFonts w:ascii="Times New Roman"/>
          <w:b w:val="false"/>
          <w:i w:val="false"/>
          <w:color w:val="ff0000"/>
          <w:sz w:val="28"/>
        </w:rPr>
        <w:t xml:space="preserve"> қаулысымен. </w:t>
      </w:r>
    </w:p>
    <w:bookmarkEnd w:id="1"/>
    <w:bookmarkStart w:name="z3" w:id="2"/>
    <w:p>
      <w:pPr>
        <w:spacing w:after="0"/>
        <w:ind w:left="0"/>
        <w:jc w:val="both"/>
      </w:pPr>
      <w:r>
        <w:rPr>
          <w:rFonts w:ascii="Times New Roman"/>
          <w:b w:val="false"/>
          <w:i w:val="false"/>
          <w:color w:val="000000"/>
          <w:sz w:val="28"/>
        </w:rPr>
        <w:t xml:space="preserve">
      2. Астана қаласының әкiмi 2005 жылғы 1 тамызға дейiнгi мерзiмде мемлекеттiк қажеттiлiктер үшiн жер (саяжай) учаскелерiн алуды (сатып алуды) жүргiзсiн.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 бөлiнген қаражаттың мақсатты пайдаланылуын бақылауды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