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a034" w14:textId="6cea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28 ақпандағы N 173 Қаулысы. Күші жойылды - Қазақстан Республикасы Үкіметінің 2022 жылғы 20 сәуірдегі № 231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20.04.2022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 Үкiметiнiң кейбiр шешiмдерiне енгiзiлетiн өзгерiстер мен толықтырулар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173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Үкiметiнiң кейбiр шешiмдерiне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 мен толықтырулар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2007.04.04 </w:t>
      </w:r>
      <w:r>
        <w:rPr>
          <w:rFonts w:ascii="Times New Roman"/>
          <w:b w:val="false"/>
          <w:i w:val="false"/>
          <w:color w:val="000000"/>
          <w:sz w:val="28"/>
        </w:rPr>
        <w:t>266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 рет ресми жарияланған күнінен бастап он күнтізбелік күн өткен соң қолданысқа енгізіледі) қаулысымен.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2010.09.30 </w:t>
      </w:r>
      <w:r>
        <w:rPr>
          <w:rFonts w:ascii="Times New Roman"/>
          <w:b w:val="false"/>
          <w:i w:val="false"/>
          <w:color w:val="000000"/>
          <w:sz w:val="28"/>
        </w:rPr>
        <w:t>№ 992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"Туризм жөнiндегі кеңес құру туралы" Қазақстан Республикасы Үкiметiнiң 2000 жылғы 30 қазандағы N 1631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2000 ж., N 44-45, 534-құжат):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Туризм жөнiндегі кеңестің құрамына мыналар енгізiлсiн: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Мыңбаев                   - Қазақстан Республикасы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Сауат Мұхаметбайұлы         Министрінің орынбасары -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Индустрия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Исекешев                  - Қазақстан Республикасының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Әсет Өрентайұлы             және сауда вице-министрi, төрағаның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Өскенбаев                 - Қазақстан Республикасы 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Қайырбек Айтбайұлы          сауда министрлігінiң Сауда және туристiк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қызметтi реттеу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Қайсаров                  - Қазақстан Республикасы Парламентiнiң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Уәлихан Әбiшұлы             Сенаты Әлеуметтiк-мәдени даму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комитетiнің хатшысы, Спорттық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туристiк көпсайыс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федерациясы қауымдастығының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Елеусiзов                 - Қазақстанның "Табиғат" қауымдастықтар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Мэлс Хамзаұлы               мен кәсiпорындар экологиялық одағының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төрағасы (келiсім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"Никитинский              - Қазақстан Республикасының Туризм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Евгений Сергеевич           спорт жөнiндегі агенттігi төрағасының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Зәкiриянов                - Спорттық туризм және туристiк көпсайыс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Хайроллаұлы          республикалық федерациясының президенті,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 Республикасының Туризм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спорт академиясының ректоры (келiсiм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Казанцев                  - Қазақстан Республикасы Yкiметiнiң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Павел Олегович              жанындағы Кәсiпкерлiктi дамыту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комиссияның мүшесi, Астана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кәсiпкерлердiң құқықтарын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қауымдастығының президентi"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"Никитинский              - Қазақстан Республикасы 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Евгений Сергеевич           сауда министрлігінiң Сауда және туристiк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қызметтi реттеу комитетi төрағасының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Зәкiриянов                - Орталық Азия бейiндi жоғары оқу орындары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Хайроллаұлы          қауымдастығының президентi (келiсiм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Казанцев                  - Астана қаласы кәсiпкерлердiң құқықтарын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Павел Олегович              қорғау қауымдастығының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(келiсiм бойынша)";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құрамнан Есiмов Ахметжан Смағұлұлы, Кәрменова Альмира Нұрқасқызы, Савченко Светлана Юрьевна, Тұрлыханов Дәулет Болатұлы, Уажанов Тұрсын Үшбайұлы шығарылсын;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бекiтiлген Туризм жөнiндегi кеңес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19-тармақтағы "Қазақстан Республикасының Туризм және спорт жөнiндегi агенттiгi" деген сөздер "Қазақстан Республикасы Индустрия және сауда министрлiгiнiң Сауда және туристiк қызметтi реттеу комитетi" деген сөздермен ауыстырылсын.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23.08.2016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10.08.2015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