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951" w14:textId="d13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ақпандағы N 151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"Жалпыға бiрдей әскери мiндеттiлiк және әскери қызмет туралы" Қазақстан Республикасының 1993 жылғы 19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әскери қызметке жарамды және оны өткермеген запастағы офицерлер заңнамада белгіленген тәртiппен 2005 жылы үш жыл мерзiмге офицерлiк құрамның лауазымдарында әскери қызметке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151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2005 жылы әскери қызметке шақырылуға жататын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есепке алу мамандықтары бойынша запастағы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офицерлердiң саны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8233"/>
        <w:gridCol w:w="2493"/>
      </w:tblGrid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есепке алу мамандығы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мотоатқыштар әскерлерi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әскерлерi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радиотехникалық және әуе шабуылына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қорғаныс әскерлерi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әскерлерi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қызметi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тәрбиелiк және құқықтық жұмыс бойынша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әскерлер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Күштерiнiң әскери полициясы үшiн заңгер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әскери прокуратурасы үшін заңгер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министрлігінiң әскери-тергеу департаменті үшiн заңгер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министрлiгінiң iшкi әскерлерi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қауiпсіздік комитетiнiң шекара қызметi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министрлiгі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