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b6e" w14:textId="7310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ақпандағы N 149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29, 266-құжат)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экспорты лицензиялар бойынша жүзеге асырылатын тауарлардың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"Рентгендiк жабдық,     9022   Қазақстан 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радиоактивтi заттар мен              Денсаулық сақтау министрлiгi"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изотоптар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аспаптар және жабдық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"тауардың атауы" деген бағандағы "рентгендiк,"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түрде жарияланған күнiнен бастап он күнтiзбелiк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