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2e8b" w14:textId="67d2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ақша бөлу туралы</w:t>
      </w:r>
    </w:p>
    <w:p>
      <w:pPr>
        <w:spacing w:after="0"/>
        <w:ind w:left="0"/>
        <w:jc w:val="both"/>
      </w:pPr>
      <w:r>
        <w:rPr>
          <w:rFonts w:ascii="Times New Roman"/>
          <w:b w:val="false"/>
          <w:i w:val="false"/>
          <w:color w:val="000000"/>
          <w:sz w:val="28"/>
        </w:rPr>
        <w:t>Қазақстан Республикасы Үкіметінің 2005 жылғы 12 ақпандағы N 139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Бiлiм және ғылым министрлігіне Алматы қаласындағы мемлекеттiк жоғары оқу орындарының жатақханаларын күрделi жөндеуге 2005 жылға арналған республикалық бюджетте кезек күттiрмейтiн шығындарға көзделген Қазақстан Республикасы Үкiметiнiң резервiнен 278100000 (екі жүз жетпіс сегіз миллион бір жүз мың) теңге бөлiнсiн.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2005.12.09. N  </w:t>
      </w:r>
      <w:r>
        <w:rPr>
          <w:rFonts w:ascii="Times New Roman"/>
          <w:b w:val="false"/>
          <w:i w:val="false"/>
          <w:color w:val="000000"/>
          <w:sz w:val="28"/>
        </w:rPr>
        <w:t xml:space="preserve">1220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жүзеге асырсын.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