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33a4" w14:textId="cd33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министрлiгі Кедендiк бақылау комитетiнiң кадр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ақпандағы N 131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Кедендiк бақылау комитетiне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Әбдішев Бауыржан Түйтейұлы -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 Мұрат Ермұқанұлы -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Сүнтаев Тiлеген Иматұлы - төрағаның орынбасары болып тағайындалсын, олар бұрынғы атқарған қызметтерiнен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