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5a06" w14:textId="e135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министрлігі Қылмыстық-атқару жүйесi комитетiнiң кейбiр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ақпандағы N 126 қаулысы. Күші жойылды - Қазақстан Республикасы Үкіметінің 2013 жылғы 26 тамыздағы № 854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26.08.2013 </w:t>
      </w:r>
      <w:r>
        <w:rPr>
          <w:rFonts w:ascii="Times New Roman"/>
          <w:b w:val="false"/>
          <w:i w:val="false"/>
          <w:color w:val="ff0000"/>
          <w:sz w:val="28"/>
        </w:rPr>
        <w:t>N 854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(01.09.2013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Әдiлет министрлiгiнiң қылмыстық-атқару жүйесi үшiн кадрларды кәсiби даярлау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Әдiлет министрлiгi Қылмыстық-атқару жүйесi комитетiнiң "ЖД-158/6 мекемесi" мемлекеттiк мекемесi (бұдан әрi - Мекеме)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Әдiлет министрлiгi Қылмыстық-атқару жүйесi комитетiнiң "Оқу орталығы" мемлекеттiк мекемесi (бұдан әрi - Оқу орталығы) құрылсын.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Әдiлет министрлiгiнiң Қылмыстық-атқару жүйесi комитетi Қазақстан Республикасы Қаржы министрлiгiнiң Мемлекеттiк мүлiк және жекешелендiру комитетiмен бiрлесiп,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Оқу орталығы Жарғысының бекiтiлуiн және оның әдiлет органдарында мемлекеттiк тiркелуiн;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Мекеменiң ол таратылғаннан кейiнгi қалған мүлкiнiң Оқу орталығына берiлуiн;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 өзге де шаралардың қабылдануын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Әдiлет министрлiгiнiң мәселелерi" туралы Қазақстан Республикасы Үкiметiнiң 2004 жылғы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41, 532-құжат) мынадай толықтыру мен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Әдiлет министрлiгiнiң Қылмыстық-атқару жүйесi комитетiнiң қарауындағы ұйымдардың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мекемелер" деген 2-бөлiмде: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Оқу орталығы";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40-жол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2005 жылғы 1 қаңтардан бастап қолданысқа енгiзiлетiн 2-тармақты қоспағанда,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