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e24a" w14:textId="c7ee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атаулы стипендиялар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10 ақпандағы N 125 Қаулысы. Күші жойылды - Қазақстан Республикасы Үкіметінің 2011 жылғы 24 ақпандағы № 175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2011.02.24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мемлекеттiк атаулы стипендиялар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Жоғары оқу орындарындағы бәсiрелiк стипендиялар туралы" Қазақстан Республикасы Министрлер Кабинетiнiң 1993 жылғы 27 тамыздағы N 743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1993 ж., N 34, 389-құжат)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жылғы 10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125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Мемлекеттік атаулы стипендиялардың тізбесі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3453"/>
        <w:gridCol w:w="3153"/>
      </w:tblGrid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Атаулы стипендиялар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және ғылым министрлігі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</w:p>
        </w:tc>
      </w:tr>
      <w:tr>
        <w:trPr>
          <w:trHeight w:val="46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Әл-Фараби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Ақан Серi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M.O.Әуезов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Ш.Айманов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К.Әзiрбаев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Ж.Ақпаев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Ы.Алтынсарин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С.Д.Асфендияров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К.Бәйсейiтова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А.Байтұрсынов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O.A.Байқоңыров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H.Байғанин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А.Бараев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Бiржан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Е.А.Бөкетов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О.Бөкеев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Ш.Уәлиханов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А.Ермеков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А.Елеманов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M.Ермеков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Ж.Елебеков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I.Жансүгіров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Ы.Жақаев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H.Жантөрин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Қ.Жұбанов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А.Жұбанов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А.Иманов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А.Затаевич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А.Қастеев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Құрманғазы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С.Қожамқұлов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Б.Майлин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Б.Момышұлы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Ғ.Мүсiрепов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Ф.Мұхамедқалиев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Қажымұқан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А.С.Пушкин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T.Рысқұлов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Қ.Сәтпаев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С.Сейфуллин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К.Cкрябин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С.Торайғыров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M.Төлебаев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Тәттiмбет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T.Тәжiбаев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М.И.Усанович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А.Чаянов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П.И.Чайковский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Ж.Шанин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Шәкәрiм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