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3dddd" w14:textId="7f3dd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1996 жылғы 3 мамырдағы N 553 және 2003 жылғы 11 маусымдағы N 554 қаулыларына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9 ақпандағы N 122 Қаулысы. Күші жойылды - Қазақстан Республикасы Үкіметінің 2015 жылғы 18 маусымдағы № 457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18.06.2015 </w:t>
      </w:r>
      <w:r>
        <w:rPr>
          <w:rFonts w:ascii="Times New Roman"/>
          <w:b w:val="false"/>
          <w:i w:val="false"/>
          <w:color w:val="ff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Үкiметiнiң кейбір шешімдерiне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"Төтенше жағдайлардың алдын алу және жою жөніндегі ведомствоаралық мемлекеттiк комиссия туралы" Қазақстан Республикасы Үкiметiнің 1996 жылғы 3 мамырдағы N 553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1996 ж., N 19, 164-құжат):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кiріспеде, 1 және 4-тармақтарда "мемлекеттiк комитеттердiң,"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3-тармақта "Қазақстан Республикасының Төтенше жағдайлар жөнiндегі агенттiгi" деген сөздер "Қазақстан Республикасы Төтенше жағдайлар министрлігінiң"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Төтенше жағдайлардың алдын алу және жою жөнiндегi ведомствоаралық мемлекеттiк комиссия туралы ережеде: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2, 3 және 4-тармақтарда "мемлекеттiк комитеттермен,", "мемлекеттік комитеттерден,", "мемлекеттiк комитеттердің,"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 Қазақстан Республикасының Төтенше жағдайлар министрi комиссияның төрағасы болып табылады";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 және 7-тармақтарда "Қазақстан Республикасы Төтенше жағдайлар жөнiндегi агенттiгінiң", "Қазақстан Республикасының Төтенше жағдайлар жөнiндегi агенттiгi" деген сөздер "Қазақстан Республикасы Төтенше жағдайлар министрлігінiң", "Қазақстан Республикасы Төтенше жағдайлар министрлiгi"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"Төтенше жағдайлардың алдың алу және жою жөніндегі ведомствоаралық мемлекеттiк комиссия туралы" Қазақстан Республикасы Үкiметiнiң 2003 жылғы 11 маусымдағы N 554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2003 ж., N 25, 238-құжат):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бекiтілген Төтенше жағдайлардың алдын алу және жою жөнiндегi ведомствоаралық мемлекеттiк комиссияның құрамына мыналар енгізiлсiн: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Көпеев                        - Қазақстан Республикасының Төтенше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Мұхамбет Жұманазарұлы           жағдайлар министрi,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Жанасаев                      - Қазақстан Республикасының Төтенше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Бақытжанұлы               жағдайлар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Қуандықов                     - Қазақстан Республикасының Төтенше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Болатбек Баянұлы                жағдайлар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Әбдiмомынов                   - Қазақстан Республикасының Бiлiм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 Құрманбекұлы             ғылым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Сұлтанов                      - Қазақстан Республикасының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Бақыт Тұрлыханұлы               және бюджеттік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Веснин                        - Қазақстан Республикасы Төтенше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Виктор Николаевич               жағдайлар министрлiгі Төтенше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жағдайлар саласындағы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бақылау және қадағалау комитетiнiң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Сәрекенов                     - Қазақстан Республикасы Төтенше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Қабидолла Зұлқашұлы             жағдайлар министрлiгi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материалдық резервтер комитетiнiң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Асқаров                       - Қазақстан Республикасы Денсаулық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Альберт Мұхтарұлы               сақтау министрлігінiң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санитарлық-эпидемиологиялық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қадағалау комитетi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Рябцев                        - Қазақстан Республикасы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Анатолий Дмитриевич             шаруашылығы министрлiгi 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ресурстары комитетiнiң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Жексенбеков                   - Қазақстан Республикасы Көлiк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Сәкен Сайлаубекұлы              коммуникация министрлiгi Заң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департаментінің директоры;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"Бижанов                      - Қазақстан Республикасы Төтенше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Нұрахмет Құсайынұлы             жағдайлар жөніндегi агенттiгiнiң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төрағасы, төрағаның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Петров                        - Қазақстан Республикасының Төтенше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Валерий Викторович              жағдайлар жөнiндегi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төрағасының бiріншi орынбасары,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төрағаның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Адамова                       - Қазақстан Республикасының Төтенше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 Берiкқожақызы              жағдайлар жөнiндегi агенттiгінiң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маманы,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Әшiмбаев                      - Қазақстан Республикасы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Омарбайұлы                және сауда министрлiгiнiң Құрылыс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iстерi жөнiндегi комитетi Қазақ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сейсмикалық төзiмдi құрылыс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сәулет ғылыми-зерттеу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жобалау-эксперименталдық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институтының директоры"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деген жолдар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"Бижанов                      - Қазақстан Республикасының Төтенше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Нұрахмет Құсайынұлы             жағдайлар бiрiншi вице-министрi,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төрағаның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Петров                        - Қазақстан Республикасының Төтенше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Валерий Викторович              жағдайлар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Адамова                       - Қазақстан Республикасы Төтенше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 Берiкқожақызы              жағдайлар министрлiгiнiң бас маманы,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Әшiмбаев                      - Қазақстан Республикасы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Омарбайұлы                және сауда министрлiгiнiң Құрылыс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iстерi және тұрғын-үй-коммуналдық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шаруашылық комитетi "Қазақ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сейсмикалық төзiмдi құрылыс пен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сәулет ғылыми-зерттеу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жобалау-эксперименталдық институты"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республикалық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кәсiпорнының директоры;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көрсетiлген құрамнан мыналар шығарылсын: Есiмов Ахметжан Смағұлұлы, Бектұрғанов Нұралы Сұлтанұлы, Данаев Нарбота  Тұрсынбайұлы, Исаев Батырхан Арысбекұлы, Қонаев Эльдар Асқарұлы, Оглов Вадим Валерьевич.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күшiне енедi.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