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6318" w14:textId="ccb6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министрлігінің аумақтық органдары - мемлекеттiк мекемелерiн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ақпандағы N 120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1-қосымшаға сәйкес Қазақстан Республикасы Әділет министрлігінің аумақтық органдары - мемлекеттiк мекемелерi (бұдан әрi - мемлекеттiк мекемелер)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мекемелердi қаржыландыру республикалық бюджетте Қазақстан Республикасы Әділет министрлігіне көзделген қаражат есебiнен және шегiнде жүзеге асырылады деп белгіленсiн.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 заңнамада белгіленген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мекемелер қызметкерлерiнiң штат санын Қазақстан Республикасының Үкiметi бекiткен Қазақстан Республикасы Әділет министрлiгi аумақтық органдарының қызметкерлерi штат санының лимитi шегiнде белгілесiн;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мекемелер туралы ережелердi бекiтсiн және олардың әдiлет органдарында тiркелуiн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iске асыру жөнiндегi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Әдiлет министрлігінің мәселелерi" туралы Қазақстан Республикасы Үкiметiнiң 2004 жылғы 28 қазандағы N 1120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41, 532-құжат) мынадай толықтырулар мен өзгерiс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қаулымен бекiтілген Қазақстан Республикасы Әділет министрлiгi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үшiншi абзацында "Алматы қалаларында" деген сөздерден кейiн ", аудандарда, қалаларда және қалалардағы аудандарда"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абзацта "сондай-ақ олардың орынбасарларын," деген сөздерден кейін "аудандық, қалалық және қалалардағы аудандық аумақтық әділет органдарының басшыларын"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төртiншi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"Министрлiктiң құрылымдық бөлiмшелерi мен аумақтық органдары туралы ережелердi бекiтедi;";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қаулымен бекiтiлген Қазақстан Республикасы Әдiлет министрлігінің аумақтық органдары - мемлекеттiк мекемелерiнің тiзбесi осы қаулыға 2-қосымшаға сәйкес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8 ақпандағы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120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Әділет министрлiгiнiң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құрылатын аумақтық органдары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Әдiлет министрлiгi Ақмола облысының Әдiлет департаментi Ақкөл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 Ақмола облысының Әдiлет департаментi Аршалы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Әдiлет министрлігі Ақмола облысының Әдiлет департаменті Атбасар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Әдiлет министрлiгi Ақмола облысының Әдiлет департаменті Астрахан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Әдiлет министрлiгi Ақмола облысының Әдiлет департаментi Бұланды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Әдiлет министрлiгi Ақмола облысының Әдiлет департаментi Егіндiкөл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Әдiлет министрлiгi Ақмола облысының Әдiлет департаменті Ерейментау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Әдiлет министрлiгi Ақмола облысының Әдiлет департаменті Еңбекшiлдер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Әділет министрлiгi Ақмола облысының Әдiлет департаменті Есiл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Әдiлет министрлiгi Ақмола облысының Әділет департаменті Жарқайың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Әдiлет министрлiгi Ақмола облысының Әдiлет департаментi Жақсы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Әдiлет министрлігі Ақмола облысының Әдiлет департаменті Зерендi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Әдiлет министрлігі Ақмола облысының Әдiлет департаментi Қорғалжын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Әдiлет министрлiгi Ақмола облысының Әдiлет департаментi Степногор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Әдiлет министрлiгi Ақмола облысының Әдiлет департаментi Сандықтау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Әдiлет министрлігі Ақмола облысының Әдiлет департаменті Целиноград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 Әділет министрлiгi Ақмола облысының Әдiлет департаменті Шортанды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 Әдiлет министрлігі Ақмола облысының Әділет департаментi Щучье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 Әдiлет министрлiгi Ақмола облысының Әділет департаментi Көкшетау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 Әдiлет министрлігі Алматы облысының Әділет департаментi Ақсу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Қазақстан Республикасы Әділет министрлiгi Алматы облысының Әдiлет департаментi Алакөл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Қазақстан Республикасы Әдiлет министрлiгi Алматы облысының Әділет департаментi Балқаш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Қазақстан Республикасы Әдiлет министрлігі Алматы облысының Әділет департаментi Жамбыл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Қазақстан Республикасы Әдiлет министрлігі Алматы облысының Әділет департаменті Еңбекшiқазақ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Әдiлет министрлiгi Алматы облысының Әділет департаменті Ескелдi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Қазақстан Республикасы Әдiлет министрлiгi Алматы облысының Әділет департаментi Іле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Қазақстан Республикасы Әдiлет министрлiгi Алматы облысының Әділет департаменті Қарасай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Қазақстан Республикасы Әдiлет министрлiгі Алматы облысының Әділет департаментi Қаратал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Қазақстан Республикасы Әділет министрлігі Алматы облысының Әділет департаменті Кербұлақ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Қазақстан Республикасы Әділет министрлiгi Алматы облысының Әділет департаменті Көксу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Қазақстан Республикасы Әдiлет министрлігі Алматы облысының Әділет департаментi Райымбек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Қазақстан Республикасы Әдiлет министрлігі Алматы облысының Әділет департаменті Панфилов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Қазақстан Республикасы Әдiлет министрлігі Алматы облысының Әділет департаментi Сарқант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Қазақстан Республикасы Әдiлет министрлігі Алматы облысының Әділет департаментi Талғар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Қазақстан Республикасы Әдiлет министрлігі Алматы облысының Әділет департаментi Ұйғыр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Қазақстан Республикасы Әділет министрлігі Алматы облысының Әділет департаменті Қапшағай қаласының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Қазақстан Республикасы Әдiлет министрлігі Алматы облысының Әділет департаментi Текелi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Қазақстан Республикасы Әділет министрлiгi Алматы облысының Әділет департаменті Талдықорған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Қазақстан Республикасы Әдiлет министрлігі Ақтөбе облысының Әдiлет департаментi Әйтеке би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Қазақстан Республикасы Әдiлет министрлiгi Ақтөбе облысының Әдiлет департаментi Алға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Қазақстан Республикасы Әдiлет министрлігі Ақтөбе облысының Әдiлет департаментi Байғанин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Қазақстан Республикасы Әдiлет министрлігі Ақтөбе облысының Әдiлет департаментi Ырғыз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Қазақстан Республикасы Әдiлет министрлігі Ақтөбе облысының Әдiлет департаменті Қарғалы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Қазақстан Республикасы Әдiлет министрлiгi Ақтөбе облысының Әдiлет департаментi Қобда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Қазақстан Республикасы Әдiлет министрлігі Ақтөбе облысының Әдiлет департаментi Мартөк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Қазақстан Республикасы Әдiлет министрлiгi Ақтөбе облысының Әдiлет департаментi Мұғалжар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Қазақстан Республикасы Әдiлет министрлігі Ақтөбе облысының Әдiлет департаментi Темiр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Қазақстан Республикасы Әдiлет министрлiгi Ақтөбе облысының Әдiлет департаментi Ойыл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Қазақстан Республикасы Әдiлет министрлiгi Ақтөбе облысының Әдiлет департаментi Хромтау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Қазақстан Республикасы Әдiлет министрлiгi Ақтөбе облысының Әдiлет департаментi Шалқар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Қазақстан Республикасы Әдiлет министрлiгi Ақтөбе облысының Әдiлет департаментi Ақтөбе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Қазақстан Республикасы Әдiлет министрлiгi Атырау облысының Әдiлет департаментi Жылыой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Қазақстан Республикасы Әдiлет министрлігі Атырау облысының Әдiлет департаментi Махамбет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Қазақстан Республикасы Әдiлет министрлігі Атырау облысының Әдiлет департаментi Исатай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Қазақстан Республикасы Әдiлет министрлігі Атырау облысының Әдiлет департаментi Қызылқоға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Қазақстан Республикасы Әдiлет министрлігі Атырау облысының Әдiлет департаментi Индер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Қазақстан Республикасы Әдiлет министрлігі Атырау облысының Әдiлет департаментi Мақат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Қазақстан Республикасы Әдiлет министрлігі Атырау облысының Әдiлет департаментi Құрманғазы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Қазақстан Республикасы Әдiлет министрлiгi Атырау облысының Әдiлет департаментi Атырау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Қазақстан Республикасы Әдiлет министрлігі Шығыс Қазақстан облысының Әдiлет департаментi Абай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Қазақстан Республикасы Әдiлет министрлігі Шығыс Қазақстан облысының Әдiлет департаментi Аягөз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Қазақстан Республикасы Әдiлет министрлiгi Шығыс Қазақстан облысының Әдiлет департаментi Бесқарағай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Қазақстан Республикасы Әдiлет министрлігі Шығыс Қазақстан облысының Әдiлет департаментi Бородулиха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Қазақстан Республикасы Әдiлет министрлiгi Шығыс Қазақстан облысының Әдiлет департаменті Глубокое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Қазақстан Республикасы Әдiлет министрлiгi Шығыс Қазақстан облысының Әдiлет департаментi Жарма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Қазақстан Республикасы Әдiлет министрлiгi Шығыс Қазақстан облысының Әдiлет департаментi Зайсан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Қазақстан Республикасы Әдiлет министрлігі Шығыс Қазақстан облысының Әдiлет департаменті Зырян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Қазақстан Республикасы Әдiлет министрлiгi Шығыс Қазақстан облысының Әдiлет департаментi Катон-Қарағай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Қазақстан Республикасы Әдiлет министрлiгi Шығыс Қазақстан облысының Әдiлет департаментi Күршім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Қазақстан Республикасы Әдiлет министрлiгi Шығыс Қазақстан облысының Әдiлет департаментi Көкпектi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Қазақстан Республикасы Әдiлет министрлiгi Шығыс Қазақстан облысының Әдiлет департаментi Курчатов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Қазақстан Республикасы Әдiлет министрлiгi Шығыс Қазақстан облысының Әдiлет департаментi Риддер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Қазақстан Республикасы Әдiлет министрлiгi Шығыс Қазақстан облысының Әдiлет департаментi Семей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Қазақстан Республикасы Әдiлет министрлiгi Шығыс Қазақстан облысының Әдiлет департаментi Тарбағатай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Қазақстан Республикасы Әдiлет министрлiгi Шығыс Қазақстан облысының Әдiлет департаментi Ұлан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Қазақстан Республикасы Әдiлет министрлiгi Шығыс Қазақстан облысының Әдiлет департаментi Yржар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Қазақстан Республикасы Әдiлет министрлігі Шығыс Қазақстан облысының Әдiлет департаментi Шемонайха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Қазақстан Республикасы Әдiлет министрлiгi Шығыс Қазақстан облысының Әдiлет департаментi Өскемен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Қазақстан Республикасы Әдiлет министрлігі Жамбыл облысының Әдiлет департаментi Байзақ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Қазақстан Республикасы Әдiлет министрлігі Жамбыл облысының Әдiлет департаментi Жамбыл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Қазақстан Республикасы Әдiлет министрлігі Жамбыл облысының Әдiлет департаментi Жуалы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Қазақстан Республикасы Әдiлет министрлігі Жамбыл облысының Әдiлет департаментi Қордай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Қазақстан Республикасы Әдiлет министрлiгi Жамбыл облысының Әдiлет департаментi Тұрар Рысқұлов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Қазақстан Республикасы Әдiлет министрлiгi Жамбыл облысының Әдiлет департаментi Мерке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Қазақстан Республикасы Әдiлет министрлігі Жамбыл облысының Әдiлет департаментi Мойынқұм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Қазақстан Республикасы Әдiлет министрлiгi Жамбыл облысының Әдiлет департаментi Сарысу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Қазақстан Республикасы Әдiлет министрлігі Жамбыл облысының Әдiлет департаментi Талас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Қазақстан Республикасы Әділет министрлiгі Жамбыл облысының Әдiлет департаментi Шу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Қазақстан Республикасы Әдiлет министрлігі Жамбыл облысының Әдiлет департаментi Тараз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Қазақстан Республикасы Әдiлет министрлігі Батыс Қазақстан облысының Әдiлет департаментi Ақжайық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Қазақстан Республикасы Әдiлет министрлігі Батыс Қазақстан облысының Әдiлет департаментi Бөрлi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Қазақстан Республикасы Әдiлет министрлігі Батыс Қазақстан облысының Әдiлет департаментi Сырым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Қазақстан Республикасы Әдiлет министрлiгi Батыс Қазақстан облысының Әдiлет департаментi Жаңғалы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Қазақстан Республикасы Әдiлет министрлігі Батыс Қазақстан облысының Әділет департаменті Жәнібек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Қазақстан Республикасы Әдiлет министрлiгi Батыс Қазақстан облысының Әдiлет департаменті Зеленов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Қазақстан Республикасы Әдiлет министрлiгi Батыс Қазақстан облысының Әдiлет департаментi Казталовка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Қазақстан Республикасы Әділет министрлігі Батыс Қазақстан облысының Әдiлет департаментi Тасқала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Қазақстан Республикасы Әділет министрлiгі Батыс Қазақстан облысының Әдiлет департаментi Бөкей ордасы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Қазақстан Республикасы Әдiлет министрлiгi Батыс Қазақстан облысының Әдiлет департаментi Теректi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Қазақстан Республикасы Әдiлет министрлігі Батыс Қазақстан облысының Әділет департаменті Қаратөбе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Қазақстан Республикасы Әділет министрлiгi Батыс Қазақстан облысының Әдiлет департаментi Шыңғырлау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Қазақстан Республикасы Әдiлет министрлігі Батыс Қазақстан облысының Әділет департаменті Орал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Қазақстан Республикасы Әдiлет министрлiгi Қарағанды облысының Әдiлет департаментi Саран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Қазақстан Республикасы Әдiлет министрлігі Қарағанды облысының Әдiлет департаментi Теміртау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Қазақстан Республикасы Әдiлет министрлiгi Қарағанды облысының Әділет департаменті Шахтинск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Қазақстан Республикасы Әдiлет министрлiгi Қарағанды облысының Әдiлет департаментi Абай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Қазақстан Республикасы Әдiлет министрлiгi Қарағанды облысының Әдiлет департаменті Бұқар жырау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Қазақстан Республикасы Әдiлет министрлiгi Қарағанды облысының Әдiлет департаменті Қарқаралы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Қазақстан Республикасы Әдiлет министрлігі Қарағанды облысының Әдiлет департаменті Нұра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Қазақстан Республикасы Әдiлет министрлiгi Қарағанды облысының Әдiлет департаментi Осакаров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Қазақстан Республикасы Әдiлет министрлiгi Қарағанды облысының Әдiлет департаменті Балқаш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Қазақстан. Республикасы Әдiлет министрлiгi Қарағанды облысының Әдiлет департаментi Ақтоғай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Қазақстан Республикасы Әдiлет министрлiгi Қарағанды облысының облысының Әділет департаментi Жаңаарқа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Қазақстан Республикасы Әдiлет министрлігі Қарағанды облысының Әдiлет департаменті Ұлытау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Қазақстан Республикасы Әдiлет министрлiгi Қарағанды облысының Әдiлет департаменті Шет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Қазақстан Республикасы Әдiлет министрлiгi Қарағанды облысының Әдiлет департаменті Жезқазған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Қазақстан Республикасы Әдiлет министрлігі Қарағанды облысының Әдiлет департаментi Сәтбаев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Қазақстан Республикасы Әдiлет министрлігі Қарағанды облысының Әдiлет департаментi Қаражал қаласының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Қазақстан Республикасы Әдiлет министрлiгi Қарағанды облысының Әдiлет департаменті Қарағанды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Қазақстан Республикасы Әдiлет министрлiгi Қостанай облысының Әдiлет департаменті Алтынсарин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Қазақстан Республикасы Әділет министрлігі Қостанай облысының Әділет департаментi Амангелдi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Қазақстан Республикасы Әдiлет министрлiгi Қостанай облысының Әдiлет департаментi Әулиекөл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Қазақстан Республикасы Әдiлет министрлiгi Қостанай облысының Әдiлет департаменті Денисов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Қазақстан Республикасы Әдiлет министрлiгi Қостанай облысының Әдiлет департаменті Жангелдин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Қазақстан Республикасы Әдiлет министрлігі Қостанай облысының Әдiлет департаментi Жітіқара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Қазақстан Республикасы Әдiлет министрлігі Қостанай облысының Әдiлет департаментi Қамысты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Қазақстан Республикасы Әдiлет министрлігі Қостанай облысының Әдiлет департаментi Қарабалық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Қазақстан Республикасы Әдiлет министрлігі Қостанай облысының Әдiлет департаментi Қарасу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Қазақстан Республикасы Әдiлет министрлiгi Қостанай облысының Әдiлет департаментi Қостанай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Қазақстан Республикасы Әдiлет министрлігі Қостанай облысының Әдiлет департаментi Меңдiқара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Қазақстан Республикасы Әдiлет министрлігі Қостанай облысының Әдiлет департаментi Наурызым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Қазақстан Республикасы Әдiлет министрлігі Қостанай облысының Әділет департаменті Сарыкөл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Қазақстан Республикасы Әдiлет министрлігі Қостанай облысының Әділет департаментi Таран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Қазақстан Республикасы Әдiлет министрлігі Қостанай облысының Әділет департаментi Ұзынкөл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Қазақстан Республикасы Әдiлет министрлігі Қостанай облысының Әділет департаментi Федоров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Қазақстан Республикасы Әдiлет министрлігі Қостанай облысының Әділет департаменті Арқалық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Қазақстан Республикасы Әдiлет министрлігі Қостанай облысының Әділет департаменті Лисаков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Қазақстан Республикасы Әдiлет министрлiгі Қостанай облысының Әдiлет департаментi Рудный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Қазақстан Республикасы Әдiлет министрлігі Қостанай облысының Әдiлет департаментi Қостанай қаласының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Қазақстан Республикасы Әдiлет министрлiгi Қызылорда облысының Әдiлет департаментi Арал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Қазақстан Республикасы Әдiлет министрлiгi Қызылорда облысының Әдiлет департаментi Қазалы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Қазақстан Республикасы Әдiлет министрлiгі Қызылорда облысының Әдiлет департаментi Қармақшы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Қазақстан Республикасы Әдiлет министрлігі Қызылорда облысының Әдiлет департаментi Жалағаш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Қазақстан Республикасы Әдiлет министрлiгi Қызылорда облысының Әдiлет департаменті Сырдария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Қазақстан Республикасы Әдiлет министрлiгi Қызылорда облысының Әдiлет департаментi Шиелi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Қазақстан Республикасы Әдiлет министрлiгi Қызылорда облысының Әділет департаменті Жаңақорған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Қазақстан Республикасы Әдiлет министрлiгi Қызылорда облысының Әдiлет департаментi Байқоңыр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Қазақстан Республикасы Әдiлет министрлiгi Қызылорда облысының Әдiлет департаментi Қызылорда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Қазақстан Республикасы Әдiлет министрлігі Маңғыстау облысының Әдiлет департаменті Жаңаөзен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Қазақстан Республикасы Әдiлет министрлігі Маңғыстау облысының Әдiлет департаментi Бейнеу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151. Қазақстан Республикасы Әдiлет министрлiгi Маңғыстау облысының Әдiлет департаментi Түпқараған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Қазақстан Республикасы Әдiлет министрлігі Маңғыстау облысының Әдiлет департаментi Қарақия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Қазақстан Республикасы Әдiлет министрлiгi Маңғыстау облысының Әдiлет департаменті Маңғыстау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Қазақстан Республикасы Әдiлет министрлігі Маңғыстау облысының Әдiлет департаментi Ақтау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Қазақстан Республикасы Әдiлет министрлiгi Павлодар облысының Әдiлет департаментi Ақсу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Қазақстан Республикасы Әдiлет министрлiгi Павлодар облысының Әдiлет департаментi Ақтоғай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Қазақстан Республикасы Әдiлет министрлiгi Павлодар облысының Әдiлет департаментi Баянауыл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Қазақстан Республикасы Әдiлет министрлігі Павлодар облысының Әдiлет департаменті Железин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Қазақстан Республикасы Әдiлет министрлiгi Павлодар облысының Әдiлет департаментi Ертiс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Қазақстан Республикасы Әдiлет министрлігі Павлодар облысының Әдiлет департаментi Қашыр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Қазақстан Республикасы Әдiлет министрлігі Павлодар облысының Әдiлет департаменті Лебяжi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 Қазақстан Республикасы Әдiлет министрлiгi Павлодар облысының Әдiлет департаментi Май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163. Қазақстан Республикасы Әдiлет министрлігі Павлодар облысының Әдiлет департаментi Павлодар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Қазақстан Республикасы Әдiлет министрлігі Павлодар облысының Әдiлет департаментi Успен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165. Қазақстан Республикасы Әдiлет министрлiгi Павлодар облысының Әдiлет департаменті Шарбақты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166. Қазақстан Республикасы Әдiлет министрлігі Павлодар облысының Әдiлет департаментi Екiбастұз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Қазақстан Республикасы Әдiлет министрлiгi Павлодар облысының Әдiлет департаменті Павлодар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168. Қазақстан Республикасы Әдiлет министрлiгi Солтүстiк Қазақстан облысының Әдiлет департаменті Аққайың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169. Қазақстан Республикасы Әдiлет министрлігі Солтүстiк Қазақстан облысының Әдiлет департаменті Айыртау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170. Қазақстан Республикасы Әдiлет министрлігі Солтүстiк Қазақстан облысының Әдiлет департаментi Ақжар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 Қазақстан Республикасы Әдiлет министрлігі Солтүстiк Қазақстан облысының Әдiлет департаментi Мағжан Жұмабаев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Қазақстан Республикасы Әділет министрлігі Солтүстiк Қазақстан облысының Әдiлет департаментi Есiл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 Қазақстан Республикасы Әдiлет министрлігі Солтүстiк Қазақстан облысының Әдiлет департаментi Жамбыл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174. Қазақстан Республикасы Әдiлет министрлiгi Солтүстiк Қазақстан облысының Әдiлет департаментi Қызылжар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175. Қазақстан Республикасы Әдiлет министрлігі Солтүстiк Қазақстан облысының Әдiлет департаменті Мамлют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176. Қазақстан Республикасы Әдiлет министрлігі Солтүстiк Қазақстан облысының Әдiлет департаментi Шал ақын атындағы ауданның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177. Қазақстан Республикасы Әдiлет министрлiгi Солтүстiк Қазақстан облысының Әдiлет департаментi Тайынша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178. Қазақстан Республикасы Әдiлет министрлігі Солтүстiк Қазақстан облысының Әдiлет департаменті Тимирязев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179. Қазақстан Республикасы Әдiлет министрлігі Солтүстiк Қазақстан облысының Әділет департаментi Уәлиханов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180. Қазақстан Республикасы Әдiлет министрлігі Солтүстiк Қазақстан облысының Әдiлет департаментi Ғабит Мүсiрепов атындағы ауданның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181. Қазақстан Республикасы Әдiлет министрлiгi Солтүстiк Қазақстан облысының Әдiлет департаментi Петропавл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182. Қазақстан Республикасы Әдiлет министрлігі Оңтүстiк Қазақстан облысының Әдiлет департаментi Арыс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183. Қазақстан Республикасы Әдiлет министрлiгi Оңтүстiк Қазақстан облысының Әдiлет департаментi Кентау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184. Қазақстан Республикасы Әдiлет министрлігі Оңтүстік Қазақстан облысының Әдiлет департаменті Түркiстан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185. Қазақстан Республикасы Әдiлет министрлiгi Оңтүстiк Қазақстан облысының Әділет департаментi Бәйдiбек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186. Қазақстан Республикасы Әдiлет министрлiгi Оңтүстiк Қазақстан облысының Әдiлет департаментi Қазығұрт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Қазақстан Республикасы Әдiлет министрлiгi Оңтүстік Қазақстан облысының Әдiлет департаментi Мақтаарал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188. Қазақстан Республикасы Әділет министрлігі Оңтүстiк Қазақстан облысының Әдiлет департаменті Ордабасы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189. Қазақстан Республикасы Әдiлет министрлігі Оңтүстік Қазақстан облысының Әдiлет департаментi Отырар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190. Қазақстан Республикасы Әдiлет министрлігі Оңтүстік Қазақстан облысының Әдiлет департаментi Сайрам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191. Қазақстан Республикасы Әдiлет министрлiгі Оңтүстiк Қазақстан облысының Әдiлет департаментi Сарыағаш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192. Қазақстан Республикасы Әдiлет министрлiгi Оңтүстiк Қазақстан облысының Әдiлет департаментi Созақ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193. Қазақстан Республикасы Әдiлет министрлiгi Оңтүстiк Қазақстан облысының Әдiлет департаментi Төле би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194. Қазақстан Республикасы Әдiлет министрлiгi Оңтүстiк Қазақстан облысының Әдiлет департаменті Түлкібас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195. Қазақстан Республикасы Әділет министрлiгi Оңтүстік Қазақстан облысының Әдiлет департаментi Шардара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196. Қазақстан Республикасы Әдiлет министрлігі Оңтүстік Қазақстан облысының Әдiлет департаментi Шымкент қаласының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197. Қазақстан Республикасы Әдiлет министрлігі Астана қаласының Әдiлет департаменті Алматы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198. Қазақстан Республикасы Әділет министрлігі Астана қаласының Әдiлет департаменті Сарыарқа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199. Қазақстан Республикасы Әдiлет министрлiгi Алматы қаласының Әдiлет департаменті Алмалы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 Қазақстан Республикасы Әдiлет министрлігі Алматы қаласының Әдiлет департаментi Әуезов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201. Қазақстан Республикасы Әділет министрлігі Алматы қаласының Әділет департаменті Бостандық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202. Қазақстан Республикасы Әділет министрлігі Алматы қаласының Әдiлет департаменті Жетісу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203. Қазақстан Республикасы Әділет министрлігі Алматы қаласының Әдiлет департаментi Медеу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204. Қазақстан Республикасы Әділет министрлiгi Алматы қаласының Әдiлет департаментi Түрксiб ауданының Әдiлет басқармасы.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8 ақпандағы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120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28 қазандағы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1120 қаулысымен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 министрлігінің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аумақтық органдары - мемлекеттiк мекемелерінің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Әдiлет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Ақтөбе облысының Әдiлет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Алматы облысының Әдiлет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Атырау облысының Әдiлет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Шығыс Қазақстан облысының Әдiлет департаментi.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Жамбыл облысының Әдiлет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Батыс Қазақстан облысының Әдiлет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Қарағанды облысының Әдiлет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Қызылорда облысының Әдiлет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Қостанай облысының Әдiлет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Маңғыстау облысының Әдiлет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Павлодар облысының Әдiлет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Солтүстік Қазақстан облысының Әдiлет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Оңтүстiк Қазақстан облысының Әдiлет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Астана қаласының Әдiлет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Алматы қаласының Әдiлет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 Әдiлет министрлiгi Ақмола облысының Әдiлет департаментi Ақкөл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 Әдiлет министрлiгi Ақмола облысының Әділет департаментi Аршалы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 Әдiлет министрлiгi Ақмола облысының Әділет департаментi Атбасар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 Әдiлет министрлігі Ақмола облысының Әділет департаментi Астрахан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Қазақстан Республикасы Әдiлет министрлігі Ақмола облысының Әділет департаментi Бұланды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Қазақстан Республикасы Әдiлет министрлігі Ақмола облысының Әділет департаментi Егіндiкөл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Қазақстан Республикасы Әдiлет министрлігі Ақмола облысының Әділет департаментi Ерейментау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Қазақстан Республикасы Әділет министрлігі Ақмола облысының Әдiлет департаментi Еңбекшiлдер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Әдiлет министрлігі Ақмола облысының Әдiлет департаменті Есiл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Қазақстан Республикасы Әдiлет министрлiгi Ақмола облысының Әділет департаментi Жарқайың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Қазақстан Республикасы Әдiлет министрлiгi Ақмола облысының Әдiлет департаментi Жақсы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Қазақстан Республикасы Әдiлет министрлiгi Ақмола облысының Әдiлет департаментi Зерендi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Қазақстан Республикасы Әдiлет министрлiгi Ақмола облысының Әдiлет департаментi Қорғалжын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Қазақстан Республикасы Әдiлет министрлігі Ақмола облысының Әдiлет департаментi Степногор қаласының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Қазақстан Республикасы Әдiлет министрлiгi Ақмола облысының Әдiлет департаментi Сандықтау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Қазақстан Республикасы Әдiлет министрлiгi Ақмола облысының Әдiлет департаменті Целиноград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Қазақстан Республикасы Әдiлет министрлігі Ақмола облысының Әдiлет департаменті Шортанды ауданының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Қазақстан Республикасы Әділет министрлiгi Ақмола облысының Әдiлет департаменті Щучье ауданының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Қазақстан Республикасы Әдiлет министрлiгi Ақмола облысының Әдiлет департаментi Көкшетау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Қазақстан Республикасы Әділет министрлігі Алматы облысының Әдiлет департаментi Ақсу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Қазақстан Республикасы Әдiлет министрлігі Алматы облысының Әдiлет департаменті Алакөл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Қазақстан Республикасы Әдiлет министрлігі Алматы облысының Әдiлет департаментi Балқаш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Қазақстан Республикасы Әдiлет министрлiгi Алматы облысының Әдiлет департаментi Жамбыл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Қазақстан Республикасы Әдiлет министрлігі Алматы облысының Әдiлет департаментi Еңбекшiқазақ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Қазақстан Республикасы Әдiлет министрлiгi Алматы облысының Әдiлет департаменті Ескелдi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Қазақстан Республикасы Әдiлет министрлігі Алматы облысының Әдiлет департаменті Iле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Қазақстан Республикасы Әдiлет министрлігі Алматы облысының Әдiлет департаменті Қарасай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Қазақстан Республикасы Әдiлет министрлігі Алматы облысының Әдiлет департаментi Қаратал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Қазақстан Республикасы Әдiлет министрлігі Алматы облысының Әдiлет департаментi Кербұлақ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Қазақстан Республикасы Әдiлет министрлігі Алматы облысының Әдiлет департаментi Көксу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Қазақстан Республикасы Әдiлет министрлігі Алматы облысының Әдiлет департаментi Райымбек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Қазақстан Республикасы Әдiлет министрлiгi Алматы облысының Әдiлет департаментi Панфилов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Қазақстан Республикасы Әдiлет министрлiгi Алматы облысының Әдiлет департаментi Сарқант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Қазақстан Республикасы Әдiлет министрлiгi Алматы облысының Әдiлет департаментi Талғар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Қазақстан Республикасы Әдiлет министрлiгi Алматы облысының Әдiлет департаментi Ұйғыр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Қазақстан Республикасы Әдiлет министрлігі Алматы облысының Әдiлет департаментi Қапшағай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Қазақстан Республикасы Әдiлет министрлiгi Алматы облысының Әдiлет департаментi Текелi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Қазақстан Республикасы Әдiлет министрлігі Алматы облысының Әдiлет департаментi Талдықорған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Қазақстан Республикасы Әдiлет министрлігі Ақтөбе облысының Әдiлет департаментi Әйтеке би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Қазақстан Республикасы Әдiлет министрлiгi Ақтөбе облысының Әдiлет департаментi Алға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Қазақстан Республикасы Әдiлет министрлігі Ақтөбе облысының Әдiлет департаменті Байғанин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Қазақстан Республикасы Әдiлет министрлігі Ақтөбе облысының Әдiлет департаментi Ырғыз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Қазақстан Республикасы Әдiлет министрлігі Ақтөбе облысының Әдiлет департаментi Қарғалы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Қазақстан Республикасы Әдiлет министрлігі Ақтөбе облысының Әдiлет департаментi Қобда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Қазақстан Республикасы Әдiлет министрлігі Ақтөбе облысының Әдiлет департаментi Мәртөк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Қазақстан Республикасы Әдiлет министрлігі Ақтөбе облысының Әдiлет департаментi Мұғалжар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Қазақстан Республикасы Әдiлет министрлігі Ақтөбе облысының Әдiлет департаментi Темiр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Қазақстан Республикасы Әдiлет министрлiгi Ақтөбе облысының Әдiлет департаментi Ойыл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Қазақстан Республикасы Әдiлет министрлiгi Ақтөбе облысының Әдiлет департаментi Хромтау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Қазақстан Республикасы Әдiлет министрлiгi Ақтөбе облысының Әдiлет департаментi Шалқар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Қазақстан Республикасы Әдiлет министрлігі Ақтөбе облысының Әдiлет департаментi Ақтөбе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Қазақстан Республикасы Әдiлет министрлігі Атырау облысының Әдiлет департаментi Жылыой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Қазақстан Республикасы Әдiлет министрлігі Атырау облысының Әдiлет департаментi Махамбет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Қазақстан Республикасы Әдiлет министрлігі Атырау облысының Әдiлет департаментi Исатай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Қазақстан Республикасы Әдiлет министрлігі Атырау облысының Әдiлет департаментi Қызылқоға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Қазақстан Республикасы Әдiлет министрлігi Атырау облысының Әдiлет департаментi Индер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Қазақстан Республикасы Әдiлет министрлiгi Атырау облысының Әдiлет департаментi Мақат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Қазақстан Республикасы Әдiлет министрлігі Атырау облысының Әдiлет департаменті Құрманғазы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Қазақстан Республикасы Әдiлет министрлігі Атырау облысының Әдiлет департаменті Атырау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Қазақстан Республикасы Әдiлет министрлiгi Шығыс Қазақстан облысының Әдiлет департаментi Абай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Қазақстан Республикасы Әдiлет министрлiгi Шығыс Қазақстан облысының Әдiлет департаментi Аягөз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Қазақстан Республикасы Әдiлет министрлiгi Шығыс Қазақстан облысының Әдiлет департаментi Бесқарағай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Қазақстан Республикасы Әдiлет министрлiгi Шығыс Қазақстан облысының Әдiлет департаментi Бородулиха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Қазақстан Республикасы Әдiлет министрлігі Шығыс Қазақстан облысының Әдiлет департаментi Глубокое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Қазақстан Республикасы Әдiлет министрлігі Шығыс Қазақстан облысының Әдiлет департаментi Жарма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Қазақстан Республикасы Әдiлет министрлігі Шығыс Қазақстан облысының Әдiлет департаментi Зайсан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Қазақстан Республикасы Әдiлет министрлігі Шығыс Қазақстан облысының Әдiлет департаментi Зырян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Қазақстан Республикасы Әдiлет министрлiгi Шығыс Қазақстан облысының Әдiлет департаментi Катон-Қарағай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Қазақстан Республикасы Әдiлет министрлігі Шығыс Қазақстан облысының Әдiлет департаментi Күршім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Қазақстан Республикасы Әдiлет министрлiгi Шығыс Қазақстан облысының Әдiлет департаментi Көкпекті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Қазақстан Республикасы Әдiлет министрлiгi Шығыс Қазақстан облысының Әдiлет департаментi Курчатов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Қазақстан Республикасы Әдiлет министрлігі Шығыс Қазақстан облысының Әдiлет департаменті Риддер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Қазақстан Республикасы Әділет министрлігі Шығыс Қазақстан облысының Әдiлет департаменті Семей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Қазақстан Республикасы Әдiлет министрлігі Шығыс Қазақстан облысының Әдiлет департаменті Тарбағатай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Қазақстан Республикасы Әдiлет министрлігі Шығыс Қазақстан облысының Әдiлет департаменті Ұлан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Қазақстан Республикасы Әдiлет министрлiгi Шығыс Қазақстан облысының Әдiлет департаментi Yржар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Қазақстан Республикасы Әдiлет министрлiгi Шығыс Қазақстан облысының Әдiлет департаментi Шемонайха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Қазақстан Республикасы Әдiлет министрлігі Шығыс Қазақстан облысының Әдiлет департаментi Өскемен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Қазақстан Республикасы Әдiлет министрлiгi Жамбыл облысының Әдiлет департаментi Байзақ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Қазақстан Республикасы Әдiлет министрлігі Жамбыл облысының Әдiлет департаментi Жамбыл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Қазақстан Республикасы Әдiлет министрлігі Жамбыл облысының Әдiлет департаментi Жуалы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Қазақстан Республикасы Әдiлет министрлігі Жамбыл облысының Әділет департаментi Қордай ауданының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Қазақстан Республикасы Әдiлет министрлігі Жамбыл облысының Әдiлет департаменті Тұрар Рысқұлов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Қазақстан Республикасы Әдiлет министрлiгi Жамбыл облысының Әдiлет департаменті Мерке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Қазақстан Республикасы Әдiлет министрлігі Жамбыл облысының Әдiлет департаментi Мойынқұм ауданының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Қазақстан Республикасы Әдiлет министрлігі Жамбыл облысының Әдiлет департаменті Сарысу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Қазақстан Республикасы Әдiлет министрлігі Жамбыл облысының Әдiлет департаменті Талас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Қазақстан Республикасы Әдiлет министрлігі Жамбыл облысының Әдiлет департаментi Шу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Қазақстан Республикасы Әдiлет министрлігі Жамбыл облысының Әдiлет департаменті Тараз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Қазақстан Республикасы Әдiлет министрлiгi Батыс Қазақстан облысының Әдiлет департаменті Ақжайық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Қазақстан Республикасы Әдiлет министрлiгi Батыс Қазақстан облысының Әдiлет департаменті Бөрлі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Қазақстан Республикасы Әдiлет министрлігі Батыс Қазақстан облысының Әдiлет департаменті Сырым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Қазақстан Республикасы Әдiлет министрлiгi Батыс Қазақстан облысының Әдiлет департаменті Жаңғалы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Қазақстан Республикасы Әдiлет министрлiгi Батыс Қазақстан облысының Әдiлет департаментi Жәнiбек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Қазақстан Республикасы Әдiлет министрлiгi Батыс Қазақстан облысының Әдiлет департаментi Зеленов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Қазақстан Республикасы Әдiлет министрлігі Батыс Қазақстан облысының Әдiлет департаментi Казталовка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Қазақстан Республикасы Әдiлет министрлігі Батыс Қазақстан облысының Әдiлет департаментi Тасқала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Қазақстан Республикасы Әдiлет министрлiгi Батыс Қазақстан облысының Әдiлет департаменті Бөкей ордасы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Қазақстан Республикасы Әдiлет министрлiгi Батыс Қазақстан облысының Әдiлет департаментi Tepeкті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Қазақстан Республикасы Әдiлет министрлігі Батыс Қазақстан облысының Әдiлет департаментi Қаратөбе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Қазақстан Республикасы Әдiлет министрлiгi Батыс Қазақстан облысының Әдiлет департаментi Шыңғырлау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Қазақстан Республикасы Әдiлет министрлiгi Батыс Қазақстан облысының Әдiлет департаменті Орал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Қазақстан Республикасы Әдiлет министрлiгi Қарағанды облысының Әдiлет департаментi Саран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Қазақстан Республикасы Әдiлет министрлiгi Қарағанды облысының Әдiлет департаменті Темiртау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Қазақстан Республикасы Әдiлет министрлігі Қарағанды облысының Әдiлет департаментi Шахтинск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Қазақстан Республикасы Әдiлет министрлігі Қарағанды облысының Әдiлет департаментi Абай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Қазақстан Республикасы Әдiлет министрлігі Қарағанды облысының Әдiлет департаментi Бұқар жырау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Қазақстан Республикасы Әдiлет министрлігі Қарағанды облысының Әдiлет департаментi Қарқаралы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Қазақстан Республикасы Әдiлет министрлігі Қарағанды облысының Әдiлет департаменті Нұра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Қазақстан Республикасы Әдiлет министрлігі Қарағанды облысының Әдiлет департаментi Осакаров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Қазақстан Республикасы Әдiлет министрлiгi Қарағанды облысының Әдiлет департаментi Балқаш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Қазақстан Республикасы Әдiлет министрлігі Қарағанды облысының Әдiлет департаментi Ақтоғай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Қазақстан Республикасы Әдiлет министрлiгi Қарағанды облысының Әдiлет департаментi Жаңаарқа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Қазақстан Республикасы Әдiлет министрлігі Қарағанды облысының Әдiлет департаментi Ұлытау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Қазақстан Республикасы Әдiлет министрлiгi Қарағанды облысының Әдiлет департаменті Шет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Қазақстан Республикасы Әдiлет министрлігі Қарағанды облысының Әдiлет департаментi Жезқазған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Қазақстан Республикасы Әдiлет министрлiгi Қарағанды облысының Әдiлет департаментi Сәтбаев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Қазақстан Республикасы Әдiлет министрлігі Қарағанды облысының Әдiлет департаментi Қаражал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Қазақстан Республикасы Әдiлет министрлігі Қарағанды облысының Әдiлет департаментi Қарағанды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Қазақстан Республикасы Әдiлет министрлігі Қостанай облысының Әділет департаментi Алтынсарин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Қазақстан Республикасы Әдiлет министрлігі Қостанай облысының облысының Әдiлет департаментi Амангелдi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Қазақстан Республикасы Әдiлет министрлігі Қостанай облысының Әдiлет департаментi Әулиекөл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Қазақстан Республикасы Әдiлет министрлігі Қостанай облысының облысының Әдiлет департаментi Денисов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Қазақстан Республикасы Әдiлет министрлігі Қостанай облысының Әдiлет департаментi Жангелдин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Қазақстан Республикасы Әдiлет министрлігі Қостанай облысының Әдiлет департаментi Жiтiқара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Қазақстан Республикасы Әдiлет министрлiгi Қостанай облысының Әдiлет департаментi Қамысты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Қазақстан Республикасы Әдiлет министрлігі Қостанай облысының Әдiлет департаментi Қарабалық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Қазақстан Республикасы Әдiлет министрлiгi Қостанай облысының Әдiлет департаментi Қарасу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Қазақстан Республикасы Әдiлет министрлiгi Қостанай облысының Әдiлет департаментi Қостанай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Қазақстан Республикасы Әдiлет министрлігі Қостанай облысының Әдiлет департаментi Меңдiқара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Қазақстан Республикасы Әдiлет министрлігі Қостанай облысының Әдiлет департаментi Наурызым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Қазақстан Республикасы Әдiлет министрлiгi Қостанай облысының Әдiлет департаментi Сарыкөл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Қазақстан Республикасы Әдiлет министрлігі Қостанай облысының Әдiлет департаментi Таран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Қазақстан Республикасы Әдiлет министрлігі Қостанай облысының Әдiлет департаментi Ұзынкөл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151. Қазақстан Республикасы Әдiлет министрлігі Қостанай облысының Әдiлет департаментi Федоров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Қазақстан Республикасы Әдiлет министрлiгi Қостанай облысының Әдiлет департаментi Арқалық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Қазақстан Республикасы Әдiлет министрлігі Қостанай облысының Әдiлет департаменті Лисаков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Қазақстан Республикасы Әдiлет министрлігі Қостанай облысының Әдiлет департаментi Рудный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Қазақстан Республикасы Әдiлет министрлігі Қостанай облысының Әділет департаментi Қостанай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Қазақстан Республикасы Әдiлет министрлігі Қызылорда облысының Әділет департаментi Арал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Қазақстан Республикасы Әдiлет министрлігі Қызылорда облысының Әдiлет департаменті Қазалы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Қазақстан Республикасы Әдiлет министрлігі Қызылорда облысының Әдiлет департаменті Қармақшы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Қазақстан Республикасы Әдiлет министрлiгi Қызылорда облысының Әдiлет Департаменті Жалағаш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Қазақстан Республикасы Әдiлет министрлiгi Қызылорда облысының Әдiлет департаменті Сырдария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Қазақстан Республикасы Әдiлет министрлігі Қызылорда облысының Әдiлет департаментi Шиелi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 Қазақстан Республикасы Әдiлет министрлігі Қызылорда облысының Әдiлет департаментi Жаңақорған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163. Қазақстан Республикасы Әдiлет министрлiгi Қызылорда облысының Әдiлет департаменті Байқоңыр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Қазақстан Республикасы Әдiлет министрлiгi Қызылорда облысының Әдiлет департаменті Қызылорда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165. Қазақстан Республикасы Әдiлет министрлiгi Маңғыстау облысының Әділет департаменті Жаңаөзен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166. Қазақстан Республикасы Әдiлет министрлігі Маңғыстау облысының Әдiлет департаменті Бейнеу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Қазақстан Республикасы Әдiлет министрлiгi Маңғыстау облысының Әділет департаменті Түпқараған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168. Қазақстан Республикасы Әділет министрлiгi Маңғыстау облысының Әдiлет департаментi Қарақия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169. Қазақстан Республикасы Әдiлет министрлiгi Маңғыстау облысының Әдiлет департаменті Маңғыстау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170. Қазақстан Республикасы Әдiлет министрлігі Маңғыстау облысының Әділет департаменті Ақтау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 Қазақстан Республикасы Әдiлет министрлiгi Павлодар облысының Әдiлет департаменті Ақсу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Қазақстан Республикасы Әдiлет министрлігі Павлодар облысының Әдiлет департаменті Ақтоғай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 Қазақстан Республикасы Әділет министрлігі Павлодар облысының Әдiлет департаменті Баянауыл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174. Қазақстан Республикасы Әдiлет министрлiгi Павлодар облысының Әдiлет департаменті Железин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175. Қазақстан Республикасы Әдiлет министрлігі Павлодар облысының Әдiлет департаментi Ертiс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176. Қазақстан Республикасы Әдiлет министрлiгi Павлодар облысының Әдiлет департаменті Қашыр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177. Қазақстан Республикасы Әдiлет министрлігі Павлодар облысының Әдiлет департаментi Лебяжi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178. Қазақстан Республикасы Әдiлет министрлігі Павлодар облысының Әдiлет департаментi Май ауданының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179. Қазақстан Республикасы Әдiлет министрлігі Павлодар облысының Әдiлет департаментi Павлодар ауданының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180. Қазақстан Республикасы Әдiлет министрлігі Павлодар облысының Әдiлет департаменті Успен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181. Қазақстан Республикасы Әдiлет министрлiгi Павлодар облысының Әдiлет департаментi Шарбақты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182. Қазақстан Республикасы Әдiлет министрлiгi Павлодар облысының Әдiлет департаментi Екiбастұз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183. Қазақстан Республикасы Әдiлет министрлiгi Павлодар облысының Әдiлет департаментi Павлодар қаласының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184. Қазақстан Республикасы Әдiлет министрлігі Солтүстiк Қазақстан облысының Әдiлет департаменті Аққайың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185. Қазақстан Республикасы Әділет министрлігі Солтүстік Қазақстан облысының Әдiлет департаменті Айыртау ауданының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186. Қазақстан Республикасы Әдiлет министрлiгi Солтүстiк Қазақстан облысының Әдiлет департаменті Ақжар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Қазақстан Республикасы Әдiлет министрлiгi Солтүстік Қазақстан облысының Әдiлет департаменті Мағжан Жұмабаев ауданының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188. Қазақстан Республикасы Әдiлет министрлiгi Солтүстік Қазақстан облысының Әдiлет департаменті Есiл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189. Қазақстан Республикасы Әділет министрлігі Солтүстiк Қазақстан облысының Әдiлет департаменті Жамбыл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190. Қазақстан Республикасы Әділет министрлігі Солтүстiк Қазақстан облысының Әдiлет департаментi Қызылжар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191. Қазақстан Республикасы Әдiлет министрлігі Солтүстiк Қазақстан облысының Әдiлет департаменті Мамлют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192. Қазақстан Республикасы Әдiлет министрлiгi Солтүстiк Қазақстан облысының Әдiлет департаменті Шал ақын атындағы ауданның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193. Қазақстан Республикасы Әдiлет министрлігi Солтүстiк Қазақстан облысының Әдiлет департаменті Тайынша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194. Қазақстан Республикасы Әдiлет министрлігі Солтүстiк Қазақстан облысының Әділет департаментi Тимирязев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195. Қазақстан Республикасы Әдiлет министрлігі Солтүстік Қазақстан облысының Әділет департаменті Уәлиханов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196. Қазақстан Республикасы Әдiлет министрлігі Солтүстiк Қазақстан облысының Әдiлет департаменті Ғабит Мүсiрепов атындағы ауданның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197. Қазақстан Республикасы Әдiлет министрлігі Солтүстiк Қазақстан облысының Әдiлет департаменті Петропавл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198. Қазақстан Республикасы Әдiлет министрлiгi Оңтүстiк Қазақстан облысының Әдiлет департаментi Арыс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199. Қазақстан Республикасы Әдiлет министрлiгі Оңтүстік Қазақстан облысының Әділет департаментi Кентау қаласының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 Қазақстан Республикасы Әдiлет министрлігі Оңтүстік Қазақстан облысының Әділет департаментi Түркiстан қаласының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201. Қазақстан Республикасы Әдiлет министрлiгi Оңтүстiк Қазақстан облысының Әдiлет департаментi Бәйдiбек ауданының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202. Қазақстан Республикасы Әдiлет министрлігі Оңтүстік Қазақстан облысының Әдiлет департаменті Қазығұрт ауданының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203. Қазақстан Республикасы Әділет министрлiгi Оңтүстік Қазақстан облысының Әдiлет департаментi Мақтаарал ауданының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204. Қазақстан Республикасы Әдiлет министрлігі Оңтүстiк Қазақстан облысының Әдiлет департаментi Ордабасы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205. Қазақстан Республикасы Әдiлет министрлiгі Оңтүстiк Қазақстан облысының Әдiлет департаментi Отырар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206. Қазақстан Республикасы Әдiлет министрлігі Оңтүстiк Қазақстан облысының Әдiлет департаментi Сайрам ауданының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207. Қазақстан Республикасы Әдiлет министрлігi Оңтүстiк Қазақстан облысының Әдiлет департаментi Сарыағаш ауданының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208. Қазақстан Республикасы Әдiлет министрлігі Оңтүстік Қазақстан облысының Әдiлет департаментi Созақ ауданының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209. Қазақстан Республикасы Әділет министрлiгi Оңтүстiк Қазақстан облысының Әдiлет департаментi Төле би ауданының Әдiлет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210. Қазақстан Республикасы Әдiлет министрлігі Оңтүстiк Қазақстан облысының Әділет департаментi Түлкібас ауданының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211. Қазақстан Республикасы Әдiлет министрлігі Оңтүстік Қазақстан облысының Әдiлет департаментi Шардара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212. Қазақстан Республикасы Әдiлет министрлiгi Оңтүстік Қазақстан облысының Әдiлет департаментi Шымкент қаласының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213. Қазақстан Республикасы Әдiлет министрлігі Астана қаласының Әдiлет департаменті Алматы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214. Қазақстан Республикасы Әділет министрлігі Астана қаласының Әдiлет департаменті Сарыарқа ауданының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215. Қазақстан Республикасы Әдiлет министрлігі Алматы қаласының Әдiлет департаментi Алмалы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216. Қазақстан Республикасы Әдiлет министрлiгі Алматы қаласының Әдiлет департаментi Әуезов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217. Қазақстан Республикасы Әділет министрлiгi Алматы қаласының Әдiлет департаментi Бостандық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218. Қазақстан Республикасы Әдiлет министрлiгi Алматы қаласының Әдiлет департаментi Жетiсу ауданының Әдiлет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219. Қазақстан Республикасы Әдiлет министрлігі Алматы қаласының Әдiлет департаментi Медеу ауданының Әділет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220. Қазақстан Республикасы Әдiлет министрлiгi Алматы қаласының Әдiлет департаментi Түрксіб ауданының Әдiлет басқармасы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