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cd06" w14:textId="b9bc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жылға арналған мемлекеттік астық ресурстарын қалыптастыру және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ақпандағы N 104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"Астық туралы" Қазақстан Республикасының 2001 жылғы 19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және "Мемлекеттік астық ресурстарын қалыптастыру, сақтау және пайдалану ережесiн бекiту туралы" Қазақстан Республикасы Үкiметiнiң 2001 жылғы 28 наурыздағы N 394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сәйкес Қазақстан Республикасының Үкiметі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2005 жылға арналған көлемi: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азық-түлiктiк астық резервi 500000 (бec жүз мың) тонна мөлшерiнде;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жемдiк астық ресурстары 5000 (бec мың) тоннаға дейінгі мөлшерінде;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тұқымдық астық ресурстары 100000 (бір жүз мың)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тоннаға дейінгі мөлшерде;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сатылатын астық ресурстары 465000 (төрт жүз алпыс бес мың) тоннаға дейiнгi мөлшерде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2005 жылы пайдалану көлемi: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жемдiк астық ресурстары 5000 (бес мың) тоннаға дейiнгі мөлшерде;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тұқымдық астық ресурстары 100000 (бiр жүз мың) тоннаға дейінгі мөлшерде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министрлiгi "Азық-түлiк келiсiм-шарт корпорациясы" акционерлiк қоғамының сатылатын мемлекеттiк ресурстар астығын 465 (төрт жүз алпыс бec) мың тоннаға дейiнгі көлемде республиканың iшкi рыногында ашық тендерлер өткiзу арқылы не тауар биржасында сатуын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3-тармаққа өзгерту енгізілді - ҚР Үкіметінің 2005.05.03.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Ауыл шаруашылығы министрi С.Ә. Үмбетовке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