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acc" w14:textId="8f1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26 шiлдедегi N 796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Yкiметi мен Украинаның Министрлер Кабинетi арасында Жастар саясаты саласындағы ынтымақтастық туралы келiсiм жасасу туралы" Қазақстан Республикасы Yкiметiнiң 2004 жылғы 26 шiлдедегi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Мәдениет министрi Дүйсен Қорабайұлы Қасейiновке" деген сөздер "Қазақстан Республикасының Бiлiм және ғылым министрi Бiрғаным Сарықызы Әйтiмоваға"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