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af55" w14:textId="955a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21 шiлдедегi N 721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ақпандағы N 85 Қаулысы. Күші жойылды - ҚР Үкіметінің 2006.09.15. N 873 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инновациялық қор" акционерлiк қоғамының кейбiр мәселелерi туралы" Қазақстан Республикасы Үкіметінің 2003 жылғы 21 шiлдедегi N 721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енгізілсiн: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"Кравченко Иван Михайлович - Қазақстан Республикасының Индустрия және сауда бiрiншi вице-министрi, төраға;"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"Исекешев Әсет Өрентайұлы - Қазақстан Республикасының Индустрия және сауда вице-министрi, төраға;".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