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758f" w14:textId="d147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1 қазандағы N 1014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қаңтардағы N 76 Қаулысы. Күші жойылды - ҚР Үкіметінің 2006.04.21. N 307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"1941-1945 жылдардағы Ұлы Отан соғысындағы Жеңiстiң 60 жылдығын мерекелеуге дайындық және оны өткiзу жөнiндегi комиссияны құру туралы" Қазақстан Республикасы Yкiметiнiң 2004 жылғы 1 қазандағы N 1014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1941-1945 жылдардағы Ұлы Отан соғысындағы Жеңiстiң 60 жылдығын мерекелеуге дайындық және оны өткізу жөнiндегі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Кравченко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Ғазизұлы        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Өңiрлiк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Айсина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Арапқызы            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Әлеуметтiк-мәдени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"Әйтiмова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төрайым"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                        - Алматы қаласының әкiмi"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"Әйтiмова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        Бiлiм және ғылым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                        - Шығыс Қазақстан облысының әкiмi";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Комиссияның құрамынан мыналар шығарылсын: Өтеулина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Мұхтарқызы, Жақсыбеков Әдiлбек Рыскелдiұлы, Құлекеев Жақсыбек Әбдiрахметұлы, Абайдiлдин Талғатбек Жәмшітұлы.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