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577e" w14:textId="9fa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қаңтардағы N 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Үкiметтің кейбiр шешiмдерiн қолданыстағы заңнамаға сәйкес келтiру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енгiзілетiн өзгерiстер мен толықтыру бекiтiлсiн.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шешiмдеріне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енгiзiлетін өзгерiстер мен толықтыру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Үкіметi мен Мемлекетаралық "Мир" телерадиокомпаниясының арасындағы бұдан арғы ынтымақтастық туралы" Қазақстан Республикасы Yкiметiнiң 1998 жылғы 9 сәуiрдегi N 306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11, 84-құжат):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3, 5, 6-тармақтардағы "Ақпарат" деген сөз "Мәдениет, ақпарат және спорт"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"Ақпарат бiрiншi вице-министрi Олег Григорьевич Рябченко" деген сөздер "Мәдениет, ақпарат және спорт бiрiншi вице-министрi Рүстем Қабидоллаұлы Жоламан" деген сөздермен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2012.09.17 </w:t>
      </w:r>
      <w:r>
        <w:rPr>
          <w:rFonts w:ascii="Times New Roman"/>
          <w:b w:val="false"/>
          <w:i w:val="false"/>
          <w:color w:val="00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(Күші жойылды - ҚР Үкіметінің 2007 жылғы 21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"Акциялардың мемлекеттік пакеттерiне мемлекеттiк меншiктiң түрлерi және ұйымдарға қатысудың мемлекеттiк үлестерi туралы" Қазақстан Республикасы Yкiметiнiң 1999 жылғы 12 сәуiрдегi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мемлекеттік пакеттерi мен үлестерi республикалық меншiкке жатқызылған акционерлiк қоғамдар мен шаруашылық серiктестiктердiң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21-29-жолдағы "ААҚ" деген аббревиатура "АҚ" деген аббревиатурамен ауыстырылсын.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меншiктегi ұйымдар акцияларының мемлекеттiк пакеттерi мен мемлекеттiк үлестерiне иелік ету және пайдалану жөнiндегі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берiлетін республикалық меншiк ұйымдарындағы акциялардың мемлекеттiк пакеттерiнiң және қатысудың мемлекеттiк үлестерiнiң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министрлігінiң Ақпарат және мұрағат комитетiне"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224-17-жолдағы "ААҚ" деген аббревиатура "АҚ" деген аббревиатурамен ауыстырылсын.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"Шетелдiк ресми құжаттарды заңдастыруды талап етудiң күшiн жоятын конвенция (Гаага, 1961 жылғы 5 қазан) ережелерiн iске асыру жөнiндегі шаралар туралы" Қазақстан Республикасы Yкiметiнің 2001 жылғы 24 сәуiрдегі N 545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15, 191-құжат):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бесiнші абзацындағы "Мәдениет министрлігінiң Мұрағаттарды және құжаттаманы басқару жөнiндегі комитетi" деген сөздер "Мәдениет, ақпарат және спорт министрлiгiнiң Ақпарат және мұрағат комитетi" деген сөздермен ауыстырылсын.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Республикасында мұрағат iсiн дамытудың 2001-2005 жылдарға арналған бағдарламасын бекiту туралы" Қазақстан Республикасы Yкiметінiң 2001 жылғы 11 маусымдағы N 797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21, 268-құжат):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"Мәдениет" деген сөзден кейiн ", ақпарат және спорт"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мұрағат iсiн дамытудың 2001-2005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бағдарламасының паспорты" деген 1-бөлiмде: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"Негізгі iс-шараларды орындаушылар"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"Негiзгi іс-шараларды орындаушылар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Мәдениет, ақпарат және спорт министрлігі. Қазақстан Республикасы Мәдениет, ақпарат және спорт министрлігінiң Ақпарат және мұрағат комитетi.";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 iске асыру жөнiндегі іс-шаралар жоспары" деген 8-бөлiмде: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9, 10, 11, 15, 16, 19-жолдар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министрлiгi, Ақпарат және мұрағат комитетi";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5, 12, 13, 17, 18, 20-жолдар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 және мұрағат комитетi".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Қарулы Күштерiнiң және әскери кәсiптің оң беделiн нығайту жөнiндегі 2001-2005 жылдарға арналған кешендi ақпараттық бағдарламасын бекiту туралы" Қазақстан Республикасы Yкiметінiң 2001 жылғы 29 желтоқсандағы N 1766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49-50, 594-құжат):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"Ақпарат" деген сөз "Мәдениет, ақпарат және спорт"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Қарулы Күштерінің және әскери кәсiптiң оң беделiн нығайту жөнiндегі 2001-2005 жылдарға арналған кешендi ақпараттық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"Негiзгi орындаушылар" деген жолдағы "Қазақстан Республикасының Төтенше жағдайлар жөнiндегi агенттігi" деген сөздер "Қазақстан Республикасы Төтенше жағдайлар министрлігі"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iс-шаралардың жоспары" деген 9-бөлімде: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"Iске асыруға жауаптылар"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1, 6, 7, 9, 12, 13, 16, 20, 21, 23, 24, 26-жолдардағы "ТЖА" деген аббревиатура "ТЖМ"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14-жолдағы "ТЖА" және "ТСА" деген аббревиатуралар "TЖM" және "МАСМ" деген аббревиатуралармен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15-жолдағы "Мәдминi" деген сөз және "ТЖА" деген аббревиатура тиiсiнше "МАСМ" және "ТЖМ" деген аббревиатуралармен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17-жолдағы "Ақпаратминi" деген сөз "MACM"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19, 22, 27-жолдардағы "Ақпаратмині" деген сөз және "ТЖА" деген аббревиатура тиiсiнше "MACM" және "ТЖМ" деген аббревиатуралармен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25-жолдағы "Ақпаратмині, Мәдениетминi" деген сөздер "МАСМ" деген аббревиатурамен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08.04.2022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(күші жойылды - ҚР Үкіметінің 2009.04.29.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үкiметтiк емес ұйымдарын мемлекеттiк қолдаудың 2003-2005 жылдарға арналған бағдарламасы туралы" Қазақстан Республикасы Үкiметiнiң 2003 жылғы 17 наурыздағы N 253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11, 126-құжат):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3, 4-тармақтардағы "Ақпарат" деген сөз "Мәдениет, ақпарат және спорт"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үкiметтік емес ұйымдарын мемлекеттiк қолдаудың 2003-2005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мен тетiгі" деген 5-бөлiмнiң 5.8-бөлiмшесiнде: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"қоғамдық келiсiм" деген сөздер "спорт"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іс-шаралар жоспары" деген 8-бөлiмде: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4, 7, 8, 10, 11, 12, 14, 15, 17, 18, 19-жолдардағы "Ақпаратмині" деген сөз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4, 14-жолдардағы "TуpCA" және "КДА" деген аббревиатуралар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4, 15-жолдардағы "(Ақпаратминi)" деген сөз "(МАСМ)"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"Қабылданған қысқартулар"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"КДА - Қазақстан Республикасының Көші-қон және демография жөнiндегi агенттігi " және "ТурСА - Қазақстан Республикасының Туризм және спорт жөнiндегi агенттігі" деген 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"Ақпаратмині"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"MACM - Қазақстан Республикасының Мәдениет, ақпарат және спорт министрлiгi".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Ескерту. 12-тармақтың күші жойылды - ҚР Үкіметінің 2007.07.26.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Ескерту. 13-тармақтың күші жойылды - ҚР Үкіметінің 2006.11.15.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1082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күнiнен бастап он күнтiзбелiк күн өткен соң қолданысқа енгізіледi)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&lt;*&gt;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14-тармақтың күші жойылды - ҚР Үкіметінің 2005.12.05.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Yкiметінiң адамды сатуға қарсы күрес, қылмысты болдырмау және оның алдын алу жөнiндегі 2004-2005 жылдарға арналған iс-шаралар жоспары туралы" Қазақстан Республикасы Үкiметiнiң 2004 жылғы 24 ақпандағы N 219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Үкiметiнiң адамды сатуға қарсы күрес, қылмысты болдырмау және оның алдын алу жөніндегі 2004-2005 жылдарға арналған iс-шаралар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1-жолдағы "Ақпаратминi" және "КБА" деген сөзбен аббревиатура "МАСМ" және "Қаржыминi" деген сөзбен және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5-жолдағы "КБА"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"Ақпаратминi", "КБА" және "ҚПA" деген аббревиатуралар "МАСМ", "Қаржыминi" және "ЭСЖҚА" деген аббревиатуралармен және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"ҚДА" деген аббревиатура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"Ескертуде":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"КБА - Кедендiк бақылау агенттігі"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"Ақпаратминi - Ақпарат министрлiгі" және "ҚПА - Қаржы полициясы агенттiгi"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"МАСМ - Мәдениет, ақпарат және спорт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Экономикалық қылмысқа және сыбайлас жемқорлыққа қарсы күрес агенттігi (қаржы полициясы)".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