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13881" w14:textId="7f138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2003 жылғы 30 қыркүйектегi N 1006 қаулысына өзгерiстер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28 қаңтардағы N 70 Қаулысы.
Күші жойылды - ҚР Үкіметінің 2008 жылғы 16 шілдедегі N 687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Қаулының күші жойылды - ҚР Үкіметінің 2008 жылғы 16 шілдедегі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687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 
</w:t>
      </w:r>
      <w:r>
        <w:rPr>
          <w:rFonts w:ascii="Times New Roman"/>
          <w:b/>
          <w:i w:val="false"/>
          <w:color w:val="000000"/>
          <w:sz w:val="28"/>
        </w:rPr>
        <w:t>
ҚАУЛЫ ЕТЕДI: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Қарулы Күштерiнiң, басқа да әскерлерi мен әскери құралымдарының қару-жарағын, әскери техникасын, қорғаныс объектілерi мен басқа да әскери мүлкiн беру, мүлiктiк жалдауға беру (жалға беру), сату және пайдаға асыру ережесiн бекiту туралы" Қазақстан Республикасы Үкiметiнiң 2003 жылғы 30 қыркүйектегі N 1006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мынадай өзгерiстер мен толықтырулар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бекiтiлген Қазақстан Республикасы Қарулы Күштерiнiң, басқа да әскерлерi мен әскери құралымдарының қару-жарағын, әскери техникасын, қорғаныс объектiлерi мен басқа да әскери мүлкiн беру, мүлiктiк жалдауға беру (жалға беру), сату және пайдаға асыру ережесiнде: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2-тармақ мынадай мазмұндағы 7) тармақшамен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"7) пайдаға асыру өнiмдерi - әскери мүлiктi пайдаға асыру нәтижесiнде алынған мүлiк.";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60-тармақ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"60. Қару-жарақ, әскери техника мен пайдаға асыру өнiмдерi заңды және жеке тұлғаларға тек оларда тиiстi қызмет түрлерiне лицензиялары болған кезде сатылуы мүмкiн.";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68-тармақ мынадай мазмұндағы екiншi абзацпен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"Бұл ретте оқ-дәрiлердi пайдаға асыру өндiрiсi үшiн олардың оқ-дәрiлердi пайдаға асыру өнiмдерiн сату жөнiнде қызметтер көрсетуi мiндеттi шартымен заңды тұлғалар тартылуы мүмкін.";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71-тармақтағы "пайдалану" деген сөз "сату" деген сөзбен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