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609a" w14:textId="7366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6 желтоқсандағы N 1272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қаңтардағы N 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қабылдануының 10 жылдығын мерекелеуге дайындық және оны өткiзу туралы" Қазақстан Республикасы Үкiметінiң 2004 жылғы 6 желтоқсандағы N 1272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Конституциясы қабылдануының 10 жылдығын мерекелеуге дайындық және оны өткiзу жөнiндегi комиссияның құрамына мыналар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   Бiлiм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  - Алматы қаласының әкiмi;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"Храпунов                   - Алматы қаласының әкiмi"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"Храпунов                   - Шығыс Қазақстан облысының әкiмi"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мыналар шығарылсын: Абайдiлдин Талғатбек Жәмшитұлы, Жақсыбеков Әдiлбек Рыскелдiұлы, Құлекеев Жақсыбек Әбдiрахметұлы.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