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d96c" w14:textId="1b7d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2005 жылғы 25 қаңтардағы N 53 Қаулысы</w:t>
      </w:r>
    </w:p>
    <w:p>
      <w:pPr>
        <w:spacing w:after="0"/>
        <w:ind w:left="0"/>
        <w:jc w:val="both"/>
      </w:pPr>
      <w:bookmarkStart w:name="z1" w:id="0"/>
      <w:r>
        <w:rPr>
          <w:rFonts w:ascii="Times New Roman"/>
          <w:b w:val="false"/>
          <w:i w:val="false"/>
          <w:color w:val="ff0000"/>
          <w:sz w:val="28"/>
        </w:rPr>
        <w:t xml:space="preserve">
      Ескерту. 2-тармақты қоспағанда қаулының күші жойылды - ҚР Үкіметінің 15.08.2014 </w:t>
      </w:r>
      <w:r>
        <w:rPr>
          <w:rFonts w:ascii="Times New Roman"/>
          <w:b w:val="false"/>
          <w:i w:val="false"/>
          <w:color w:val="ff0000"/>
          <w:sz w:val="28"/>
        </w:rPr>
        <w:t>N 938</w:t>
      </w:r>
      <w:r>
        <w:rPr>
          <w:rFonts w:ascii="Times New Roman"/>
          <w:b w:val="false"/>
          <w:i w:val="false"/>
          <w:color w:val="ff0000"/>
          <w:sz w:val="28"/>
        </w:rPr>
        <w:t xml:space="preserve"> қаулысымен.</w:t>
      </w:r>
      <w:r>
        <w:br/>
      </w:r>
      <w:r>
        <w:rPr>
          <w:rFonts w:ascii="Times New Roman"/>
          <w:b w:val="false"/>
          <w:i w:val="false"/>
          <w:color w:val="ff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Президентiнiң "Қазақстан Республикасының мемлекеттік басқару жүйесiн одан әрi жетiлдiру жөнiндегі шаралар туралы" 2004 жылғы 29 қыркүйектегі N 1449 </w:t>
            </w:r>
            <w:r>
              <w:rPr>
                <w:rFonts w:ascii="Times New Roman"/>
                <w:b w:val="false"/>
                <w:i w:val="false"/>
                <w:color w:val="000000"/>
                <w:sz w:val="20"/>
              </w:rPr>
              <w:t xml:space="preserve">Жарлығына </w:t>
            </w:r>
            <w:r>
              <w:rPr>
                <w:rFonts w:ascii="Times New Roman"/>
                <w:b w:val="false"/>
                <w:i w:val="false"/>
                <w:color w:val="000000"/>
                <w:sz w:val="20"/>
              </w:rPr>
              <w:t xml:space="preserve">сәйкес Қазақстан Республикасының Үкiметi  </w:t>
            </w:r>
            <w:r>
              <w:rPr>
                <w:rFonts w:ascii="Times New Roman"/>
                <w:b/>
                <w:i w:val="false"/>
                <w:color w:val="000000"/>
                <w:sz w:val="20"/>
              </w:rPr>
              <w:t xml:space="preserve">ҚАУЛЫ ЕТЕДI: </w:t>
            </w:r>
          </w:p>
          <w:p>
            <w:pPr>
              <w:spacing w:after="20"/>
              <w:ind w:left="20"/>
              <w:jc w:val="both"/>
            </w:pPr>
            <w:r>
              <w:rPr>
                <w:rFonts w:ascii="Times New Roman"/>
                <w:b w:val="false"/>
                <w:i w:val="false"/>
                <w:color w:val="000000"/>
                <w:sz w:val="20"/>
              </w:rPr>
              <w:t xml:space="preserve">
1. Мыналар: </w:t>
            </w:r>
          </w:p>
          <w:p>
            <w:pPr>
              <w:spacing w:after="20"/>
              <w:ind w:left="20"/>
              <w:jc w:val="both"/>
            </w:pPr>
            <w:r>
              <w:rPr>
                <w:rFonts w:ascii="Times New Roman"/>
                <w:b w:val="false"/>
                <w:i w:val="false"/>
                <w:color w:val="000000"/>
                <w:sz w:val="20"/>
              </w:rPr>
              <w:t xml:space="preserve">
1) осы қаулының 1-қосымшасына сәйкес Қазақстан Республикасы Төтенше жағдайлар агенттігінiң облыстардағы, Астана және Алматы қалаларындағы төтенше жағдайлар жөнiндегі аумақтық органдары - мемлекеттік мекемелерi қолданыстағы заңнамада белгiленген штат санының лимиті шегінде оларды Қазақстан Республикасы Төтенше жағдайлар министрлiгінiң облыстардағы, Астана және Алматы қалаларындағы төтенше жағдайлар аумақтық органдары - мемлекеттік  мекемелерiне және Қазақстан Республикасы Төтенше жағдайлар министрлігі Төтенше жағдайлар саласындағы мемлекеттік бақылау және қадағалау комитетінiң облыстардағы, Астана және Алматы қалаларындағы төтенше жағдайлар саласындағы мемлекеттiк бақылау және қадағалау аумақтық органдарына (бұдан әрi - Комитеттiң аумақтық органдары) бөлу жолымен. </w:t>
            </w:r>
          </w:p>
          <w:p>
            <w:pPr>
              <w:spacing w:after="20"/>
              <w:ind w:left="20"/>
              <w:jc w:val="both"/>
            </w:pPr>
            <w:r>
              <w:rPr>
                <w:rFonts w:ascii="Times New Roman"/>
                <w:b w:val="false"/>
                <w:i w:val="false"/>
                <w:color w:val="000000"/>
                <w:sz w:val="20"/>
              </w:rPr>
              <w:t xml:space="preserve">
Қазақстан Республикасы Төтенше жағдайлар агенттігінiң Мемлекеттік өртке қарсы қызметiнiң мемлекеттiк мекемелерi Комитеттің құрылатын аумақтық органдарына штат санының бір бөлігін берудi қамтамасыз етсiн; </w:t>
            </w:r>
          </w:p>
          <w:p>
            <w:pPr>
              <w:spacing w:after="20"/>
              <w:ind w:left="20"/>
              <w:jc w:val="both"/>
            </w:pPr>
            <w:r>
              <w:rPr>
                <w:rFonts w:ascii="Times New Roman"/>
                <w:b w:val="false"/>
                <w:i w:val="false"/>
                <w:color w:val="000000"/>
                <w:sz w:val="20"/>
              </w:rPr>
              <w:t xml:space="preserve">
2) Қазақстан Республикасы Төтенше жағдайлар агенттігінiң шаруашылық жүргізу құқығындағы "Өрт сөндiрушi" республикалық мемлекеттiк кәсiпорны одан Қазақстан Республикасы Төтенше жағдайлар министрлiгiнiң шаруашылық жүргiзу құқығындағы "Қазавиақұтқару" республикалық мемлекеттiк кәсiпорнын (бұдан әрi - "Қазавиақұтқару" PMК) бөлу жолымен; </w:t>
            </w:r>
          </w:p>
          <w:p>
            <w:pPr>
              <w:spacing w:after="20"/>
              <w:ind w:left="20"/>
              <w:jc w:val="both"/>
            </w:pPr>
            <w:r>
              <w:rPr>
                <w:rFonts w:ascii="Times New Roman"/>
                <w:b w:val="false"/>
                <w:i w:val="false"/>
                <w:color w:val="000000"/>
                <w:sz w:val="20"/>
              </w:rPr>
              <w:t xml:space="preserve">
"Қазавиақұтқару" РМК қызметiнiң негізгі мәнi республикалық және жергілiктi инфрақұрылымдардың тiршiлігін қамтамасыз ету жүйесi саласындағы шаруашылық қызметті жүзеге асыру болып белгiленсiн; </w:t>
            </w:r>
          </w:p>
          <w:p>
            <w:pPr>
              <w:spacing w:after="20"/>
              <w:ind w:left="20"/>
              <w:jc w:val="both"/>
            </w:pPr>
            <w:r>
              <w:rPr>
                <w:rFonts w:ascii="Times New Roman"/>
                <w:b w:val="false"/>
                <w:i w:val="false"/>
                <w:color w:val="000000"/>
                <w:sz w:val="20"/>
              </w:rPr>
              <w:t xml:space="preserve">
3) Қазақстан Республикасы Төтенше жағдайлар агенттігі Мемлекеттiк өртке қарсы қызметiнiң мемлекеттiк мекемелерi оларды облыстардағы, Астана және Алматы қалаларындағы филиалдарымен "Қазақстан Республикасы Төтенше жағдайлар министрлiгi Төтенше жағдайлар саласындағы мемлекеттiк бақылау және қадағалау комитетiнiң Өрт сөндiру және авариялық құтқару жұмыстары қызметi" мемлекеттiк мекемесiне (бұдан әрi - "Өрт сөндiру және авариялық құтқару жұмыстары қызметi" ММ) қосу жолымен қайта ұйымдастырылсын. </w:t>
            </w:r>
          </w:p>
          <w:p>
            <w:pPr>
              <w:spacing w:after="20"/>
              <w:ind w:left="20"/>
              <w:jc w:val="both"/>
            </w:pPr>
            <w:r>
              <w:rPr>
                <w:rFonts w:ascii="Times New Roman"/>
                <w:b w:val="false"/>
                <w:i w:val="false"/>
                <w:color w:val="000000"/>
                <w:sz w:val="20"/>
              </w:rPr>
              <w:t xml:space="preserve">
Облыстардың, Астана және Алматы қалаларының әкiмдiктерi Қазақстан Республикасы Қаржы министрлiгiнiң Мемлекеттік мүлiк және жекешелендiру комитетімен (бұдан әрi - Мемлекеттік мүлiк және жекешелендiру комитеті) бiрлесiп, заңнамада белгiленген тәртiппен осы қаулының 2-қосымшасында көрсетілген қайта ұйымдастырылатын Қазақстан Республикасы Төтенше жағдайлар агенттігiнiң Мемлекеттiк өртке қарсы қызметi мемлекеттiк мекемелерінің мүлкiн "Өрт сөндiру және авариялық құтқару жұмыстары қызметi" MM-гe берудi қамтамасыз етсiн.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қаулының 3-қосымшасына сәйкес Қазақстан Республикасы Төтенше жағдайлар агенттігінiң "Төтенше жағдайлар кезiнде штабтар жұмысын ұйымдастыру жөнiндегi" мемлекеттiк мекемесiнiң "051 құтқару қызметi" (Қызылорда қаласы), Оңтүстiк Қазақстан облысының Төтенше жағдайлар басқармасы жанындағы "Жедел құтқару жасағы" және "Облыстық "Құтқару орталығы" (Шымкент қаласы), сондай-ақ жергiлiктi атқарушы органдардың шешiмi бойынша құрылған және жергіліктi бюджеттен қаржыландырылатын таратылатын коммуналдық мемлекеттiк кәсiпорындары мен коммуналдық мемлекеттiк мекемелерi (бұдан әрi - коммуналдық заңды тұлғалар) - аумақтық авариялық құтқару қызметтерi мүлкінiң базасында қолданыстағы заңнамада белгiленген штат санының лимитi шегiнде республикалық бюджеттен қаржыландырылатын Қазақстан Республикасы Төтенше жағдайлар министрлiгiнiң жедел құтқару жасақтары - мемлекеттік мекемелерi құрылсын. </w:t>
      </w:r>
    </w:p>
    <w:bookmarkEnd w:id="1"/>
    <w:p>
      <w:pPr>
        <w:spacing w:after="0"/>
        <w:ind w:left="0"/>
        <w:jc w:val="both"/>
      </w:pPr>
      <w:r>
        <w:rPr>
          <w:rFonts w:ascii="Times New Roman"/>
          <w:b w:val="false"/>
          <w:i w:val="false"/>
          <w:color w:val="000000"/>
          <w:sz w:val="28"/>
        </w:rPr>
        <w:t>
      Тиiсті облыстардың, қалалардың әкiмдiктерi Мемлекеттiк мүлік және жекешелендiру комитетiмен бiрлесiп, заңнамада белгіленген тәртiппен Қазақстан Республикасы Төтенше жағдайлар агенттігі "Төтенше жағдайлар кезiнде штабтар жұмысын ұйымдастыру жөнiндегi" мемлекеттік мекемесiнiң "051 құтқару қызметi" (Қызылорда қаласы), Оңтүстiк Қазақстан облысының Төтенше жағдайлар басқармасы жанындағы "Жедел құтқару жасағы" және "Облыстық "Құтқару орталығының" (Шымкент қаласы), сондай-ақ осы қаулының 3-қосымшасында көрсетiлген олар тарататын коммуналдық заңды тұлғалардың мүлкiн Қазақстан Республикасы Төтенше жағдайлар министрлігiне берудi қамтамасыз етсiн.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Қазақстан Республикасы Төтенше жағдайлар агенттігінiң ведомстволық бағынысты ұйымдары мен кейбiр төтенше жағдайлар аумақтық органдары - мемлекеттік мекемелерi 4-қосымшаға сәйкес қайта аталсын. </w:t>
            </w:r>
          </w:p>
          <w:p>
            <w:pPr>
              <w:spacing w:after="20"/>
              <w:ind w:left="20"/>
              <w:jc w:val="both"/>
            </w:pPr>
            <w:r>
              <w:rPr>
                <w:rFonts w:ascii="Times New Roman"/>
                <w:b w:val="false"/>
                <w:i w:val="false"/>
                <w:color w:val="000000"/>
                <w:sz w:val="20"/>
              </w:rPr>
              <w:t xml:space="preserve">
4. Қазақстан Республикасы Мемлекеттiк материалдық резервтер агенттігiнiң "Резерв" республикалық мемлекеттiк кәсіпорны (шаруашылық жүргізу құқығында) Қазақстан Республикасы Төтенше жағдайлар министрлiгі Мемлекеттік материалдық резервтер комитетiнiң "Резерв" республикалық мемлекеттік кәсіпорны (шаруашылық жүргiзу құқығында) болып қайта аталсын. </w:t>
            </w:r>
          </w:p>
          <w:p>
            <w:pPr>
              <w:spacing w:after="20"/>
              <w:ind w:left="20"/>
              <w:jc w:val="both"/>
            </w:pPr>
            <w:r>
              <w:rPr>
                <w:rFonts w:ascii="Times New Roman"/>
                <w:b w:val="false"/>
                <w:i w:val="false"/>
                <w:color w:val="000000"/>
                <w:sz w:val="20"/>
              </w:rPr>
              <w:t xml:space="preserve">
5. Қазақстан Республикасы Төтенше жағдайлар министрлігі заңнамада белгiленген тәртiппен осы қаулыдан туындайтын шараларды қабылдасын. </w:t>
            </w:r>
          </w:p>
          <w:p>
            <w:pPr>
              <w:spacing w:after="20"/>
              <w:ind w:left="20"/>
              <w:jc w:val="both"/>
            </w:pPr>
            <w:r>
              <w:rPr>
                <w:rFonts w:ascii="Times New Roman"/>
                <w:b w:val="false"/>
                <w:i w:val="false"/>
                <w:color w:val="000000"/>
                <w:sz w:val="20"/>
              </w:rPr>
              <w:t xml:space="preserve">
6. Қазақстан Республикасы Yкiметінiң кейбiр шешiмдерiне мынадай өзгерiстер мен толықтырулар енгізiлсiн: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 күші жойылды - ҚР Үкіметінің 05.08.2013 </w:t>
            </w:r>
            <w:r>
              <w:rPr>
                <w:rFonts w:ascii="Times New Roman"/>
                <w:b w:val="false"/>
                <w:i w:val="false"/>
                <w:color w:val="ff0000"/>
                <w:sz w:val="20"/>
              </w:rPr>
              <w:t>№ 796</w:t>
            </w:r>
            <w:r>
              <w:rPr>
                <w:rFonts w:ascii="Times New Roman"/>
                <w:b w:val="false"/>
                <w:i w:val="false"/>
                <w:color w:val="ff0000"/>
                <w:sz w:val="20"/>
              </w:rPr>
              <w:t xml:space="preserve"> қаулысымен;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министрлігінiң мәселелерi" туралы Қазақстан Республикасы Yкiметінің 2004 жылғы 28 қазандағы N 1112  </w:t>
            </w:r>
            <w:r>
              <w:rPr>
                <w:rFonts w:ascii="Times New Roman"/>
                <w:b w:val="false"/>
                <w:i w:val="false"/>
                <w:color w:val="000000"/>
                <w:sz w:val="20"/>
              </w:rPr>
              <w:t xml:space="preserve">қаулысында </w:t>
            </w:r>
            <w:r>
              <w:rPr>
                <w:rFonts w:ascii="Times New Roman"/>
                <w:b w:val="false"/>
                <w:i w:val="false"/>
                <w:color w:val="000000"/>
                <w:sz w:val="20"/>
              </w:rPr>
              <w:t xml:space="preserve">(Қазақстан Республикасының ПҮКЖ-ы, 2004 ж., N 40, 523-құжат): </w:t>
            </w:r>
          </w:p>
          <w:p>
            <w:pPr>
              <w:spacing w:after="20"/>
              <w:ind w:left="20"/>
              <w:jc w:val="both"/>
            </w:pPr>
            <w:r>
              <w:rPr>
                <w:rFonts w:ascii="Times New Roman"/>
                <w:b w:val="false"/>
                <w:i w:val="false"/>
                <w:color w:val="000000"/>
                <w:sz w:val="20"/>
              </w:rPr>
              <w:t xml:space="preserve">
2-тармақ мынадай мазмұндағы 4) және 5) тармақшалармен толықтырылсын: </w:t>
            </w:r>
          </w:p>
          <w:p>
            <w:pPr>
              <w:spacing w:after="20"/>
              <w:ind w:left="20"/>
              <w:jc w:val="both"/>
            </w:pPr>
            <w:r>
              <w:rPr>
                <w:rFonts w:ascii="Times New Roman"/>
                <w:b w:val="false"/>
                <w:i w:val="false"/>
                <w:color w:val="000000"/>
                <w:sz w:val="20"/>
              </w:rPr>
              <w:t xml:space="preserve">
"4) республикалық бюджеттен қаржыландырылатын Қазақстан Республикасы Төтенше жағдайлар министрлігі мемлекеттiк мекемелерiнiң тiзбесi; </w:t>
            </w:r>
          </w:p>
          <w:p>
            <w:pPr>
              <w:spacing w:after="20"/>
              <w:ind w:left="20"/>
              <w:jc w:val="both"/>
            </w:pPr>
            <w:r>
              <w:rPr>
                <w:rFonts w:ascii="Times New Roman"/>
                <w:b w:val="false"/>
                <w:i w:val="false"/>
                <w:color w:val="000000"/>
                <w:sz w:val="20"/>
              </w:rPr>
              <w:t xml:space="preserve">
5) республикалық бюджеттен қаржыландырылатын Қазақстан Республикасы Төтенше жағдайлар министрлігі Төтенше жағдайлар саласындағы мемлекеттiк бақылау және қадағалау комитетi мемлекеттік мекемелерiнің тiзбесi"; </w:t>
            </w:r>
          </w:p>
          <w:p>
            <w:pPr>
              <w:spacing w:after="20"/>
              <w:ind w:left="20"/>
              <w:jc w:val="both"/>
            </w:pPr>
            <w:r>
              <w:rPr>
                <w:rFonts w:ascii="Times New Roman"/>
                <w:b w:val="false"/>
                <w:i w:val="false"/>
                <w:color w:val="000000"/>
                <w:sz w:val="20"/>
              </w:rPr>
              <w:t>
осы қаулының 5 және 6-қосымшаларына сәйкес қосымшалармен толықтырылсын.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6-тармаққа өзгеріс енгізілді - ҚР Үкіметінің 05.08.2013 </w:t>
            </w:r>
            <w:r>
              <w:rPr>
                <w:rFonts w:ascii="Times New Roman"/>
                <w:b w:val="false"/>
                <w:i w:val="false"/>
                <w:color w:val="ff0000"/>
                <w:sz w:val="20"/>
              </w:rPr>
              <w:t>№ 796</w:t>
            </w:r>
            <w:r>
              <w:rPr>
                <w:rFonts w:ascii="Times New Roman"/>
                <w:b w:val="false"/>
                <w:i w:val="false"/>
                <w:color w:val="ff0000"/>
                <w:sz w:val="20"/>
              </w:rPr>
              <w:t xml:space="preserve"> қаулысымен.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Осы қаулының 7-қосымшасына сәйкес Қазақстан Республикасы Үкіметінің кейбiр шешiмдерiнің күшi жойылды деп танылсын. </w:t>
            </w:r>
          </w:p>
          <w:p>
            <w:pPr>
              <w:spacing w:after="20"/>
              <w:ind w:left="20"/>
              <w:jc w:val="both"/>
            </w:pPr>
            <w:r>
              <w:rPr>
                <w:rFonts w:ascii="Times New Roman"/>
                <w:b w:val="false"/>
                <w:i w:val="false"/>
                <w:color w:val="000000"/>
                <w:sz w:val="20"/>
              </w:rPr>
              <w:t xml:space="preserve">
8. Осы қаулы қол қойылған күнiнен бастап күшiне енедi. </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Премьер-Министрі  </w:t>
            </w:r>
          </w:p>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Yкiметінiң</w:t>
                  </w:r>
                  <w:r>
                    <w:br/>
                  </w:r>
                  <w:r>
                    <w:rPr>
                      <w:rFonts w:ascii="Times New Roman"/>
                      <w:b w:val="false"/>
                      <w:i w:val="false"/>
                      <w:color w:val="000000"/>
                      <w:sz w:val="20"/>
                    </w:rPr>
                    <w:t>2005 жылғы 25 қаңтардағы</w:t>
                  </w:r>
                  <w:r>
                    <w:br/>
                  </w:r>
                  <w:r>
                    <w:rPr>
                      <w:rFonts w:ascii="Times New Roman"/>
                      <w:b w:val="false"/>
                      <w:i w:val="false"/>
                      <w:color w:val="000000"/>
                      <w:sz w:val="20"/>
                    </w:rPr>
                    <w:t>N 53 қаулысына</w:t>
                  </w:r>
                  <w:r>
                    <w:br/>
                  </w:r>
                  <w:r>
                    <w:rPr>
                      <w:rFonts w:ascii="Times New Roman"/>
                      <w:b w:val="false"/>
                      <w:i w:val="false"/>
                      <w:color w:val="000000"/>
                      <w:sz w:val="20"/>
                    </w:rPr>
                    <w:t>1-қосымша</w:t>
                  </w:r>
                </w:p>
              </w:tc>
            </w:tr>
          </w:tbl>
          <w:p/>
          <w:p>
            <w:pPr>
              <w:spacing w:after="20"/>
              <w:ind w:left="20"/>
              <w:jc w:val="both"/>
            </w:pPr>
            <w:r>
              <w:rPr>
                <w:rFonts w:ascii="Times New Roman"/>
                <w:b w:val="false"/>
                <w:i w:val="false"/>
                <w:color w:val="000000"/>
                <w:sz w:val="20"/>
              </w:rPr>
              <w:t xml:space="preserve">
Қазақстан Республикасы Төтенше жағдайлар министрлiгiнің </w:t>
            </w:r>
          </w:p>
          <w:p>
            <w:pPr>
              <w:spacing w:after="20"/>
              <w:ind w:left="20"/>
              <w:jc w:val="both"/>
            </w:pPr>
            <w:r>
              <w:rPr>
                <w:rFonts w:ascii="Times New Roman"/>
                <w:b w:val="false"/>
                <w:i w:val="false"/>
                <w:color w:val="000000"/>
                <w:sz w:val="20"/>
              </w:rPr>
              <w:t xml:space="preserve">
қайта ұйымдастырылатын төтенше жағдайлар аумақтық </w:t>
            </w:r>
          </w:p>
          <w:p>
            <w:pPr>
              <w:spacing w:after="20"/>
              <w:ind w:left="20"/>
              <w:jc w:val="both"/>
            </w:pPr>
            <w:r>
              <w:rPr>
                <w:rFonts w:ascii="Times New Roman"/>
                <w:b w:val="false"/>
                <w:i w:val="false"/>
                <w:color w:val="000000"/>
                <w:sz w:val="20"/>
              </w:rPr>
              <w:t xml:space="preserve">
органдарының - мемлекеттiк мекемелерiнiң тiзбесi </w:t>
            </w:r>
          </w:p>
          <w:p>
            <w:pPr>
              <w:spacing w:after="20"/>
              <w:ind w:left="20"/>
              <w:jc w:val="both"/>
            </w:pPr>
            <w:r>
              <w:rPr>
                <w:rFonts w:ascii="Times New Roman"/>
                <w:b w:val="false"/>
                <w:i w:val="false"/>
                <w:color w:val="000000"/>
                <w:sz w:val="20"/>
              </w:rPr>
              <w:t xml:space="preserve">
1. "Қазақстан Республикасы Төтенше жағдайлар агенттігi Ақмола облысының Төтенше жағдайлар басқармасы" мемлекеттік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министрлігі Ақмола облысының Төтенше жағдайлар департаментi" мемлекеттiк мекемесi, Көкшетау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министрлігінiң Төтенше жағдайлар саласындағы мемлекеттік бақылау және қадағалау комитетi Ақмола облысының Төтенше жағдайлар саласындағы мемлекеттік бақылау және қадағалау басқармасы" мемлекеттік мекемесi, Көкшетау қаласы. </w:t>
            </w:r>
          </w:p>
          <w:p>
            <w:pPr>
              <w:spacing w:after="20"/>
              <w:ind w:left="20"/>
              <w:jc w:val="both"/>
            </w:pPr>
            <w:r>
              <w:rPr>
                <w:rFonts w:ascii="Times New Roman"/>
                <w:b w:val="false"/>
                <w:i w:val="false"/>
                <w:color w:val="000000"/>
                <w:sz w:val="20"/>
              </w:rPr>
              <w:t xml:space="preserve">
2. "Қазақстан Республикасы Төтенше жағдайлар агенттiгі Ақтөбе облысының Төтенше жағдайлар басқармасы" мемлекеттiк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министрлiгi Ақтөбе облысының Төтенше жағдайлар департаментi" мемлекеттiк мекемесi, Ақтөбе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министрлігінiң Төтенше жағдайлар саласындағы мемлекеттік бақылау және қадағалау комитеті Ақтөбе облысының Төтенше жағдайлар саласындағы мемлекеттік бақылау және қадағалау басқармасы" мемлекеттік мекемесi, Ақтөбе қаласы. </w:t>
            </w:r>
          </w:p>
          <w:p>
            <w:pPr>
              <w:spacing w:after="20"/>
              <w:ind w:left="20"/>
              <w:jc w:val="both"/>
            </w:pPr>
            <w:r>
              <w:rPr>
                <w:rFonts w:ascii="Times New Roman"/>
                <w:b w:val="false"/>
                <w:i w:val="false"/>
                <w:color w:val="000000"/>
                <w:sz w:val="20"/>
              </w:rPr>
              <w:t xml:space="preserve">
3. "Қазақстан Республикасы Төтенше жағдайлар агенттігі Алматы облысының Төтенше жағдайлар басқармасы" мемлекеттік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министрлігі Алматы облысының Төтенше жағдайлар департаментi" мемлекеттік мекемесi, Талдықорған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министрлігінiң Төтенше жағдайлар саласындағы мемлекеттiк бақылау және қадағалау комитетi Алматы облысының Төтенше жағдайлар саласындағы мемлекеттік бақылау және қадағалау басқармасы" мемлекеттiк мекемесi, Талдықорған қаласы. </w:t>
            </w:r>
          </w:p>
          <w:p>
            <w:pPr>
              <w:spacing w:after="20"/>
              <w:ind w:left="20"/>
              <w:jc w:val="both"/>
            </w:pPr>
            <w:r>
              <w:rPr>
                <w:rFonts w:ascii="Times New Roman"/>
                <w:b w:val="false"/>
                <w:i w:val="false"/>
                <w:color w:val="000000"/>
                <w:sz w:val="20"/>
              </w:rPr>
              <w:t xml:space="preserve">
4. "Қазақстан Республикасы Төтенше жағдайлар агенттігі Атырау облысының Төтенше жағдайлар басқармасы" мемлекеттiк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министрлігі Атырау облысының Төтенше жағдайлар департаментi" мемлекеттік мекемесi, Атырау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министрлігінің Төтенше жағдайлар саласындағы мемлекеттiк бақылау және қадағалау комитетi Атырау облысының Төтенше жағдайлар саласындағы мемлекеттік бақылау және қадағалау басқармасы" мемлекеттiк мекемесi, Атырау қаласы. </w:t>
            </w:r>
          </w:p>
          <w:p>
            <w:pPr>
              <w:spacing w:after="20"/>
              <w:ind w:left="20"/>
              <w:jc w:val="both"/>
            </w:pPr>
            <w:r>
              <w:rPr>
                <w:rFonts w:ascii="Times New Roman"/>
                <w:b w:val="false"/>
                <w:i w:val="false"/>
                <w:color w:val="000000"/>
                <w:sz w:val="20"/>
              </w:rPr>
              <w:t xml:space="preserve">
5. "Қазақстан Республикасы Төтенше жағдайлар агенттігі Шығыс Қазақстан облысының Төтенше жағдайлар басқармасы" мемлекеттiк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министрлігі Шығыс Қазақстан облысының Төтенше жағдайлар департаментi" мемлекеттiк мекемесi, Өскемен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министрлігінiң Төтенше жағдайлар саласындағы мемлекеттiк бақылау және қадағалау комитеті Шығыс Қазақстан облысының Төтенше жағдайлар саласындағы мемлекеттiк бақылау және қадағалау басқармасы" мемлекеттiк мекемесi, Өскемен қаласы. </w:t>
            </w:r>
          </w:p>
          <w:p>
            <w:pPr>
              <w:spacing w:after="20"/>
              <w:ind w:left="20"/>
              <w:jc w:val="both"/>
            </w:pPr>
            <w:r>
              <w:rPr>
                <w:rFonts w:ascii="Times New Roman"/>
                <w:b w:val="false"/>
                <w:i w:val="false"/>
                <w:color w:val="000000"/>
                <w:sz w:val="20"/>
              </w:rPr>
              <w:t xml:space="preserve">
6. "Қазақстан Республикасы Төтенше жағдайлар агенттігі Жамбыл облысының Төтенше жағдайлар басқармасы" мемлекеттік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министрлiгі Жамбыл облысының Төтенше жағдайлар департаментi" мемлекеттік мекемесi, Тараз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министрлігінің Төтенше жағдайлар саласындағы мемлекеттік бақылау және қадағалау комитетi Жамбыл облысының Төтенше жағдайлар саласындағы мемлекеттік бақылау және қадағалау басқармасы" мемлекеттiк мекемесi, Тараз қаласы. </w:t>
            </w:r>
          </w:p>
          <w:p>
            <w:pPr>
              <w:spacing w:after="20"/>
              <w:ind w:left="20"/>
              <w:jc w:val="both"/>
            </w:pPr>
            <w:r>
              <w:rPr>
                <w:rFonts w:ascii="Times New Roman"/>
                <w:b w:val="false"/>
                <w:i w:val="false"/>
                <w:color w:val="000000"/>
                <w:sz w:val="20"/>
              </w:rPr>
              <w:t xml:space="preserve">
7. "Қазақстан Республикасы Төтенше жағдайлар агенттігі Батыс Қазақстан облысының Төтенше жағдайлар басқармасы" мемлекеттік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министрлiгi Батыс Қазақстан облысының Төтенше жағдайлар департаментi" мемлекеттік мекемесi, Орал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министрлiгiнiң Төтенше жағдайлар саласындағы мемлекеттік бақылау және қадағалау комитетi Батыс Қазақстан облысының Төтенше жағдайлар саласындағы мемлекеттік бақылау және қадағалау басқармасы" мемлекеттiк мекемесi, Орал қаласы. </w:t>
            </w:r>
          </w:p>
          <w:p>
            <w:pPr>
              <w:spacing w:after="20"/>
              <w:ind w:left="20"/>
              <w:jc w:val="both"/>
            </w:pPr>
            <w:r>
              <w:rPr>
                <w:rFonts w:ascii="Times New Roman"/>
                <w:b w:val="false"/>
                <w:i w:val="false"/>
                <w:color w:val="000000"/>
                <w:sz w:val="20"/>
              </w:rPr>
              <w:t xml:space="preserve">
8. "Қазақстан Республикасы Төтенше жағдайлар агенттiгi Қарағанды облысының Төтенше жағдайлар басқармасы" мемлекеттік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министрлігі Қарағанды облысының Төтенше жағдайлар департаментi" мемлекеттiк мекемесi, Қарағанды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министрлігінiң Төтенше жағдайлар саласындағы мемлекеттік бақылау және қадағалау комитетi Қарағанды облысының Төтенше жағдайлар саласындағы мемлекеттік бақылау және қадағалау басқармасы" мемлекеттік мекемесi, Қарағанды қаласы. </w:t>
            </w:r>
          </w:p>
          <w:p>
            <w:pPr>
              <w:spacing w:after="20"/>
              <w:ind w:left="20"/>
              <w:jc w:val="both"/>
            </w:pPr>
            <w:r>
              <w:rPr>
                <w:rFonts w:ascii="Times New Roman"/>
                <w:b w:val="false"/>
                <w:i w:val="false"/>
                <w:color w:val="000000"/>
                <w:sz w:val="20"/>
              </w:rPr>
              <w:t xml:space="preserve">
9. "Қазақстан Республикасы Төтенше жағдайлар агенттігі Қызылорда облысының төтенше жағдайлар басқармасы" мемлекеттік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министрлігі Қызылорда облысының Төтенше жағдайлар департаментi" мемлекеттік мекемесi, Қызылорда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министрлігінiң Төтенше жағдайлар саласындағы мемлекеттік бақылау және қадағалау комитетi Қызылорда облысының Төтенше жағдайлар саласындағы мемлекеттік бақылау және қадағалау басқармасы" мемлекеттік мекемесi, Қызылорда қаласы. </w:t>
            </w:r>
          </w:p>
          <w:p>
            <w:pPr>
              <w:spacing w:after="20"/>
              <w:ind w:left="20"/>
              <w:jc w:val="both"/>
            </w:pPr>
            <w:r>
              <w:rPr>
                <w:rFonts w:ascii="Times New Roman"/>
                <w:b w:val="false"/>
                <w:i w:val="false"/>
                <w:color w:val="000000"/>
                <w:sz w:val="20"/>
              </w:rPr>
              <w:t xml:space="preserve">
10. "Қазақстан Республикасы Төтенше жағдайлар агенттігі Қостанай облысының Төтенше жағдайлар басқармасы" мемлекеттiк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министрлігі Қостанай облысының Төтенше жағдайлар департаментi" мемлекеттік мекемесi, Қостанай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министрлігінiң Төтенше жағдайлар саласындағы мемлекеттік бақылау және қадағалау комитетi Қостанай облысының Төтенше жағдайлар саласындағы мемлекеттiк бақылау және қадағалау басқармасы" мемлекеттік мекемесi, Қостанай қаласы. </w:t>
            </w:r>
          </w:p>
          <w:p>
            <w:pPr>
              <w:spacing w:after="20"/>
              <w:ind w:left="20"/>
              <w:jc w:val="both"/>
            </w:pPr>
            <w:r>
              <w:rPr>
                <w:rFonts w:ascii="Times New Roman"/>
                <w:b w:val="false"/>
                <w:i w:val="false"/>
                <w:color w:val="000000"/>
                <w:sz w:val="20"/>
              </w:rPr>
              <w:t xml:space="preserve">
11. "Қазақстан Республикасы Төтенше жағдайлар агенттiгі Маңғыстау облысының Төтенше жағдайлар басқармасы" мемлекеттiк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министрлігі Маңғыстау облысының Төтенше жағдайлар департаментi" мемлекеттiк мекемесi, Ақтау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министрлiгiнiң Төтенше жағдайлар саласындағы мемлекеттiк бақылау және қадағалау комитетi Маңғыстау облысының Төтенше жағдайлар саласындағы мемлекеттiк бақылау және қадағалау басқармасы" мемлекеттік мекемесi, Ақтау қаласы. </w:t>
            </w:r>
          </w:p>
          <w:p>
            <w:pPr>
              <w:spacing w:after="20"/>
              <w:ind w:left="20"/>
              <w:jc w:val="both"/>
            </w:pPr>
            <w:r>
              <w:rPr>
                <w:rFonts w:ascii="Times New Roman"/>
                <w:b w:val="false"/>
                <w:i w:val="false"/>
                <w:color w:val="000000"/>
                <w:sz w:val="20"/>
              </w:rPr>
              <w:t xml:space="preserve">
12. "Қазақстан Республикасы Төтенше жағдайлар агенттігі Павлодар облысының Төтенше жағдайлар басқармасы" мемлекеттік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министрлігі Павлодар облысының Төтенше жағдайлар департаментi" мемлекеттік мекемесi, Павлодар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министрлігінiң Төтенше жағдайлар саласындағы мемлекеттiк бақылау және қадағалау комитетi Павлодар облысының Төтенше жағдайлар саласындағы мемлекеттік бақылау және қадағалау басқармасы" мемлекеттік мекемесi, Павлодар қаласы. </w:t>
            </w:r>
          </w:p>
          <w:p>
            <w:pPr>
              <w:spacing w:after="20"/>
              <w:ind w:left="20"/>
              <w:jc w:val="both"/>
            </w:pPr>
            <w:r>
              <w:rPr>
                <w:rFonts w:ascii="Times New Roman"/>
                <w:b w:val="false"/>
                <w:i w:val="false"/>
                <w:color w:val="000000"/>
                <w:sz w:val="20"/>
              </w:rPr>
              <w:t xml:space="preserve">
13. "Қазақстан Республикасы Төтенше жағдайлар агенттігі Солтүстік Қазақстан облысының Төтенше жағдайлар басқармасы" мемлекеттiк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министрлігі Солтүстiк Қазақстан облысының Төтенше жағдайлар департаментi" мемлекеттік мекемесi, Петропавл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министрлігінiң Төтенше жағдайлар саласындағы мемлекеттік бақылау және қадағалау комитеті Солтүстiк Қазақстан облысының Төтенше жағдайлар саласындағы мемлекеттік бақылау және қадағалау басқармасы" мемлекеттік мекемесi, Петропавл қаласы. </w:t>
            </w:r>
          </w:p>
          <w:p>
            <w:pPr>
              <w:spacing w:after="20"/>
              <w:ind w:left="20"/>
              <w:jc w:val="both"/>
            </w:pPr>
            <w:r>
              <w:rPr>
                <w:rFonts w:ascii="Times New Roman"/>
                <w:b w:val="false"/>
                <w:i w:val="false"/>
                <w:color w:val="000000"/>
                <w:sz w:val="20"/>
              </w:rPr>
              <w:t xml:space="preserve">
14. "Қазақстан Республикасы Төтенше жағдайлар агенттiгі Оңтүстiк Қазақстан облысының Төтенше жағдайлар басқармасы" мемлекеттiк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министрлiгi Оңтүстiк Қазақстан облысының Төтенше жағдайлар департаментi" мемлекеттік мекемесi, Шымкент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министрлігінiң Төтенше жағдайлар саласындағы мемлекеттiк бақылау және қадағалау комитетi Оңтүстiк Қазақстан облысының Төтенше жағдайлар саласындағы мемлекеттiк бақылау және қадағалау басқармасы" мемлекеттік мекемесi, Шымкент қаласы. </w:t>
            </w:r>
          </w:p>
          <w:p>
            <w:pPr>
              <w:spacing w:after="20"/>
              <w:ind w:left="20"/>
              <w:jc w:val="both"/>
            </w:pPr>
            <w:r>
              <w:rPr>
                <w:rFonts w:ascii="Times New Roman"/>
                <w:b w:val="false"/>
                <w:i w:val="false"/>
                <w:color w:val="000000"/>
                <w:sz w:val="20"/>
              </w:rPr>
              <w:t xml:space="preserve">
15. "Қазақстан Республикасы Төтенше жағдайлар агенттігі Астана қаласының Төтенше жағдайлар басқармасы" мемлекеттiк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министрлiгi Астана қаласының Төтенше жағдайлар департаменті" мемлекеттiк мекемесi, Астана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министрлiгiнiң Төтенше жағдайлар саласындағы мемлекеттiк бақылау және қадағалау комитеті Астана қаласының Төтенше жағдайлар саласындағы мемлекеттік бақылау және қадағалау басқармасы" мемлекеттік мекемесi, Астана қаласы. </w:t>
            </w:r>
          </w:p>
          <w:p>
            <w:pPr>
              <w:spacing w:after="20"/>
              <w:ind w:left="20"/>
              <w:jc w:val="both"/>
            </w:pPr>
            <w:r>
              <w:rPr>
                <w:rFonts w:ascii="Times New Roman"/>
                <w:b w:val="false"/>
                <w:i w:val="false"/>
                <w:color w:val="000000"/>
                <w:sz w:val="20"/>
              </w:rPr>
              <w:t xml:space="preserve">
16. "Қазақстан Республикасы Төтенше жағдайлар агенттігi Алматы қаласының Төтенше жағдайлар басқармасы" мемлекеттiк мекемесi мыналарға бөлiну жолымен: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министрлігі Алматы қаласының Төтенше жағдайлар департаментi" мемлекеттік мекемесi, Алматы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министрлігінiң Төтенше жағдайлар саласындағы мемлекеттік бақылау және қадағалау комитеті Алматы қаласының Төтенше жағдайлар саласындағы мемлекеттік бақылау және қадағалау басқармасы" мемлекеттік мекемесi, Алматы қаласы. </w:t>
            </w:r>
          </w:p>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2005 жылғы 25 қаңтардағы</w:t>
                  </w:r>
                  <w:r>
                    <w:br/>
                  </w:r>
                  <w:r>
                    <w:rPr>
                      <w:rFonts w:ascii="Times New Roman"/>
                      <w:b w:val="false"/>
                      <w:i w:val="false"/>
                      <w:color w:val="000000"/>
                      <w:sz w:val="20"/>
                    </w:rPr>
                    <w:t>N 53 қаулысына</w:t>
                  </w:r>
                  <w:r>
                    <w:br/>
                  </w:r>
                  <w:r>
                    <w:rPr>
                      <w:rFonts w:ascii="Times New Roman"/>
                      <w:b w:val="false"/>
                      <w:i w:val="false"/>
                      <w:color w:val="000000"/>
                      <w:sz w:val="20"/>
                    </w:rPr>
                    <w:t>2-қосымша</w:t>
                  </w:r>
                </w:p>
              </w:tc>
            </w:tr>
          </w:tbl>
          <w:p/>
          <w:p>
            <w:pPr>
              <w:spacing w:after="20"/>
              <w:ind w:left="20"/>
              <w:jc w:val="both"/>
            </w:pPr>
            <w:r>
              <w:rPr>
                <w:rFonts w:ascii="Times New Roman"/>
                <w:b w:val="false"/>
                <w:i w:val="false"/>
                <w:color w:val="000000"/>
                <w:sz w:val="20"/>
              </w:rPr>
              <w:t xml:space="preserve">
Қазақстан Республикасы Төтенше жағдайлар агенттiгі </w:t>
            </w:r>
          </w:p>
          <w:p>
            <w:pPr>
              <w:spacing w:after="20"/>
              <w:ind w:left="20"/>
              <w:jc w:val="both"/>
            </w:pPr>
            <w:r>
              <w:rPr>
                <w:rFonts w:ascii="Times New Roman"/>
                <w:b w:val="false"/>
                <w:i w:val="false"/>
                <w:color w:val="000000"/>
                <w:sz w:val="20"/>
              </w:rPr>
              <w:t xml:space="preserve">
Мемлекеттік өртке қарсы қызметiнiң қайта ұйымдастырылатын </w:t>
            </w:r>
          </w:p>
          <w:p>
            <w:pPr>
              <w:spacing w:after="20"/>
              <w:ind w:left="20"/>
              <w:jc w:val="both"/>
            </w:pPr>
            <w:r>
              <w:rPr>
                <w:rFonts w:ascii="Times New Roman"/>
                <w:b w:val="false"/>
                <w:i w:val="false"/>
                <w:color w:val="000000"/>
                <w:sz w:val="20"/>
              </w:rPr>
              <w:t xml:space="preserve">
мемлекеттiк мекемелерінің тiзбесi </w:t>
            </w:r>
          </w:p>
          <w:p>
            <w:pPr>
              <w:spacing w:after="20"/>
              <w:ind w:left="20"/>
              <w:jc w:val="both"/>
            </w:pPr>
            <w:r>
              <w:rPr>
                <w:rFonts w:ascii="Times New Roman"/>
                <w:b w:val="false"/>
                <w:i w:val="false"/>
                <w:color w:val="000000"/>
                <w:sz w:val="20"/>
              </w:rPr>
              <w:t xml:space="preserve">
1. "Алматы қаласы Мемлекеттiк өртке қарсы қызметінiң бас басқармасы" мемлекеттік мекемесi, Алматы қаласы. </w:t>
            </w:r>
          </w:p>
          <w:p>
            <w:pPr>
              <w:spacing w:after="20"/>
              <w:ind w:left="20"/>
              <w:jc w:val="both"/>
            </w:pPr>
            <w:r>
              <w:rPr>
                <w:rFonts w:ascii="Times New Roman"/>
                <w:b w:val="false"/>
                <w:i w:val="false"/>
                <w:color w:val="000000"/>
                <w:sz w:val="20"/>
              </w:rPr>
              <w:t xml:space="preserve">
2. "Астана қаласы Мемлекеттік өртке қарсы қызметінің бас басқармасы" мемлекеттік мекемесi, Астана қаласы. </w:t>
            </w:r>
          </w:p>
          <w:p>
            <w:pPr>
              <w:spacing w:after="20"/>
              <w:ind w:left="20"/>
              <w:jc w:val="both"/>
            </w:pPr>
            <w:r>
              <w:rPr>
                <w:rFonts w:ascii="Times New Roman"/>
                <w:b w:val="false"/>
                <w:i w:val="false"/>
                <w:color w:val="000000"/>
                <w:sz w:val="20"/>
              </w:rPr>
              <w:t xml:space="preserve">
3. "Қазақстан Республикасы Төтенше жағдайлар агенттігі Шығыс Қазақстан облысының Мемлекеттiк өртке қарсы қызметiнiң бас басқармасы" мемлекеттiк мекемесi, Өскемен қаласы. </w:t>
            </w:r>
          </w:p>
          <w:p>
            <w:pPr>
              <w:spacing w:after="20"/>
              <w:ind w:left="20"/>
              <w:jc w:val="both"/>
            </w:pPr>
            <w:r>
              <w:rPr>
                <w:rFonts w:ascii="Times New Roman"/>
                <w:b w:val="false"/>
                <w:i w:val="false"/>
                <w:color w:val="000000"/>
                <w:sz w:val="20"/>
              </w:rPr>
              <w:t xml:space="preserve">
4. "Қарағанды облысы Мемлекеттiк өртке қарсы қызметiнiң бас басқармасы" мемлекеттік мекемесi, Қарағанды қаласы. </w:t>
            </w:r>
          </w:p>
          <w:p>
            <w:pPr>
              <w:spacing w:after="20"/>
              <w:ind w:left="20"/>
              <w:jc w:val="both"/>
            </w:pPr>
            <w:r>
              <w:rPr>
                <w:rFonts w:ascii="Times New Roman"/>
                <w:b w:val="false"/>
                <w:i w:val="false"/>
                <w:color w:val="000000"/>
                <w:sz w:val="20"/>
              </w:rPr>
              <w:t xml:space="preserve">
5. "Қостанай облысы Мемлекеттік өртке қарсы қызметiнiң бас басқармасы" мемлекеттік мекемесi, Қостанай қаласы. </w:t>
            </w:r>
          </w:p>
          <w:p>
            <w:pPr>
              <w:spacing w:after="20"/>
              <w:ind w:left="20"/>
              <w:jc w:val="both"/>
            </w:pPr>
            <w:r>
              <w:rPr>
                <w:rFonts w:ascii="Times New Roman"/>
                <w:b w:val="false"/>
                <w:i w:val="false"/>
                <w:color w:val="000000"/>
                <w:sz w:val="20"/>
              </w:rPr>
              <w:t xml:space="preserve">
6. "Оңтүстiк Қазақстан облысы Мемлекеттік өртке қарсы қызметi" мекемесi, Шымкент қаласы. </w:t>
            </w:r>
          </w:p>
          <w:p>
            <w:pPr>
              <w:spacing w:after="20"/>
              <w:ind w:left="20"/>
              <w:jc w:val="both"/>
            </w:pPr>
            <w:r>
              <w:rPr>
                <w:rFonts w:ascii="Times New Roman"/>
                <w:b w:val="false"/>
                <w:i w:val="false"/>
                <w:color w:val="000000"/>
                <w:sz w:val="20"/>
              </w:rPr>
              <w:t xml:space="preserve">
7. "Қазақстан Республикасы Төтенше жағдайлар агенттігi Ақмола облысының Мемлекеттік өртке қарсы қызметiнiң басқармасы" мемлекеттiк мекемесi, Көкшетау қаласы. </w:t>
            </w:r>
          </w:p>
          <w:p>
            <w:pPr>
              <w:spacing w:after="20"/>
              <w:ind w:left="20"/>
              <w:jc w:val="both"/>
            </w:pPr>
            <w:r>
              <w:rPr>
                <w:rFonts w:ascii="Times New Roman"/>
                <w:b w:val="false"/>
                <w:i w:val="false"/>
                <w:color w:val="000000"/>
                <w:sz w:val="20"/>
              </w:rPr>
              <w:t xml:space="preserve">
8. "Алматы облысы Мемлекеттік өртке қарсы қызметі" мемлекеттiк мекемесi, Талдықорған қаласы. </w:t>
            </w:r>
          </w:p>
          <w:p>
            <w:pPr>
              <w:spacing w:after="20"/>
              <w:ind w:left="20"/>
              <w:jc w:val="both"/>
            </w:pPr>
            <w:r>
              <w:rPr>
                <w:rFonts w:ascii="Times New Roman"/>
                <w:b w:val="false"/>
                <w:i w:val="false"/>
                <w:color w:val="000000"/>
                <w:sz w:val="20"/>
              </w:rPr>
              <w:t xml:space="preserve">
9. "Қазақстан Республикасы Төтенше жағдайлар агенттігі Ақтөбе облысының Мемлекеттік өртке қарсы қызметi" мемлекеттік мекемесi, Ақтөбе қаласы. </w:t>
            </w:r>
          </w:p>
          <w:p>
            <w:pPr>
              <w:spacing w:after="20"/>
              <w:ind w:left="20"/>
              <w:jc w:val="both"/>
            </w:pPr>
            <w:r>
              <w:rPr>
                <w:rFonts w:ascii="Times New Roman"/>
                <w:b w:val="false"/>
                <w:i w:val="false"/>
                <w:color w:val="000000"/>
                <w:sz w:val="20"/>
              </w:rPr>
              <w:t xml:space="preserve">
10. "Атырау облысы Мемлекеттік өртке қарсы қызметiнiң басқармасы" мемлекеттiк мекемесi, Атырау қаласы. </w:t>
            </w:r>
          </w:p>
          <w:p>
            <w:pPr>
              <w:spacing w:after="20"/>
              <w:ind w:left="20"/>
              <w:jc w:val="both"/>
            </w:pPr>
            <w:r>
              <w:rPr>
                <w:rFonts w:ascii="Times New Roman"/>
                <w:b w:val="false"/>
                <w:i w:val="false"/>
                <w:color w:val="000000"/>
                <w:sz w:val="20"/>
              </w:rPr>
              <w:t xml:space="preserve">
11. "Қазақстан Республикасы Төтенше жағдайлар агенттiгі Жамбыл облысының Мемлекеттік өртке қарсы қызметiнiң басқармасы" мемлекеттiк мекемесi, Тараз қаласы. </w:t>
            </w:r>
          </w:p>
          <w:p>
            <w:pPr>
              <w:spacing w:after="20"/>
              <w:ind w:left="20"/>
              <w:jc w:val="both"/>
            </w:pPr>
            <w:r>
              <w:rPr>
                <w:rFonts w:ascii="Times New Roman"/>
                <w:b w:val="false"/>
                <w:i w:val="false"/>
                <w:color w:val="000000"/>
                <w:sz w:val="20"/>
              </w:rPr>
              <w:t xml:space="preserve">
12. "Батыс Қазақстан облысы Мемлекеттік өртке қарсы қызметiнiң басқармасы" мемлекеттiк мекемесi, Орал қаласы. </w:t>
            </w:r>
          </w:p>
          <w:p>
            <w:pPr>
              <w:spacing w:after="20"/>
              <w:ind w:left="20"/>
              <w:jc w:val="both"/>
            </w:pPr>
            <w:r>
              <w:rPr>
                <w:rFonts w:ascii="Times New Roman"/>
                <w:b w:val="false"/>
                <w:i w:val="false"/>
                <w:color w:val="000000"/>
                <w:sz w:val="20"/>
              </w:rPr>
              <w:t xml:space="preserve">
13. "Қызылорда облысы Мемлекеттік өртке қарсы қызметiнiң басқармасы" мемлекеттік мекемесi, Қызылорда қаласы. </w:t>
            </w:r>
          </w:p>
          <w:p>
            <w:pPr>
              <w:spacing w:after="20"/>
              <w:ind w:left="20"/>
              <w:jc w:val="both"/>
            </w:pPr>
            <w:r>
              <w:rPr>
                <w:rFonts w:ascii="Times New Roman"/>
                <w:b w:val="false"/>
                <w:i w:val="false"/>
                <w:color w:val="000000"/>
                <w:sz w:val="20"/>
              </w:rPr>
              <w:t xml:space="preserve">
14. "Маңғыстау облысы Мемлекеттік өртке қарсы қызметiнiң басқармасы" мемлекеттік мекемесi, Ақтау қаласы. </w:t>
            </w:r>
          </w:p>
          <w:p>
            <w:pPr>
              <w:spacing w:after="20"/>
              <w:ind w:left="20"/>
              <w:jc w:val="both"/>
            </w:pPr>
            <w:r>
              <w:rPr>
                <w:rFonts w:ascii="Times New Roman"/>
                <w:b w:val="false"/>
                <w:i w:val="false"/>
                <w:color w:val="000000"/>
                <w:sz w:val="20"/>
              </w:rPr>
              <w:t xml:space="preserve">
15. "Павлодар облысы Мемлекеттiк өртке қарсы қызметінiң басқармасы" мемлекеттік мекемесi, Павлодар қаласы. </w:t>
            </w:r>
          </w:p>
          <w:p>
            <w:pPr>
              <w:spacing w:after="20"/>
              <w:ind w:left="20"/>
              <w:jc w:val="both"/>
            </w:pPr>
            <w:r>
              <w:rPr>
                <w:rFonts w:ascii="Times New Roman"/>
                <w:b w:val="false"/>
                <w:i w:val="false"/>
                <w:color w:val="000000"/>
                <w:sz w:val="20"/>
              </w:rPr>
              <w:t xml:space="preserve">
16. "Қазақстан Республикасы Төтенше жағдайлар агенттігi Солтүстiк Қазақстан облысының Мемлекеттік өртке қарсы қызметiнiң басқармасы" мемлекеттiк мекемесi, Петропавл қаласы.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2005 жылғы 25 қаңтардағы</w:t>
            </w:r>
            <w:r>
              <w:br/>
            </w:r>
            <w:r>
              <w:rPr>
                <w:rFonts w:ascii="Times New Roman"/>
                <w:b w:val="false"/>
                <w:i w:val="false"/>
                <w:color w:val="000000"/>
                <w:sz w:val="20"/>
              </w:rPr>
              <w:t>N 53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Қазақстан Республикасы Төтенше жағдайлар </w:t>
      </w:r>
    </w:p>
    <w:p>
      <w:pPr>
        <w:spacing w:after="0"/>
        <w:ind w:left="0"/>
        <w:jc w:val="both"/>
      </w:pPr>
      <w:r>
        <w:rPr>
          <w:rFonts w:ascii="Times New Roman"/>
          <w:b w:val="false"/>
          <w:i w:val="false"/>
          <w:color w:val="000000"/>
          <w:sz w:val="28"/>
        </w:rPr>
        <w:t xml:space="preserve">
      министрлiгiнiң құрылатын жедел құтқару жасақтарының - </w:t>
      </w:r>
    </w:p>
    <w:p>
      <w:pPr>
        <w:spacing w:after="0"/>
        <w:ind w:left="0"/>
        <w:jc w:val="both"/>
      </w:pPr>
      <w:r>
        <w:rPr>
          <w:rFonts w:ascii="Times New Roman"/>
          <w:b w:val="false"/>
          <w:i w:val="false"/>
          <w:color w:val="000000"/>
          <w:sz w:val="28"/>
        </w:rPr>
        <w:t xml:space="preserve">
      мемлекеттiк мекемелерінің тiзбесi </w:t>
      </w:r>
    </w:p>
    <w:p>
      <w:pPr>
        <w:spacing w:after="0"/>
        <w:ind w:left="0"/>
        <w:jc w:val="both"/>
      </w:pPr>
      <w:r>
        <w:rPr>
          <w:rFonts w:ascii="Times New Roman"/>
          <w:b w:val="false"/>
          <w:i w:val="false"/>
          <w:color w:val="000000"/>
          <w:sz w:val="28"/>
        </w:rPr>
        <w:t xml:space="preserve">
      1. "Ақтөбе облысының "05 құтқару қызметi" мемлекеттiк мамандандырылған мекемесiнiң базасындағы "Қазақстан Республикасы Төтенше жағдайлар министрлiгi Ақтөбе қаласының жедел құтқару жасағы" мемлекеттік мекемесi, Ақтөбе қаласы. </w:t>
      </w:r>
    </w:p>
    <w:p>
      <w:pPr>
        <w:spacing w:after="0"/>
        <w:ind w:left="0"/>
        <w:jc w:val="both"/>
      </w:pPr>
      <w:r>
        <w:rPr>
          <w:rFonts w:ascii="Times New Roman"/>
          <w:b w:val="false"/>
          <w:i w:val="false"/>
          <w:color w:val="000000"/>
          <w:sz w:val="28"/>
        </w:rPr>
        <w:t xml:space="preserve">
      2. "Екiбастұз қаласы әкiмiнiң жанындағы құтқару қызметі" мемлекеттiк қазыналық коммуналдық кәсiпорны базасындағы "Қазақстан Республикасы Төтенше жағдайлар министрлiгi Екiбастұз қаласының жедел құтқару жасағы" мемлекеттiк мекемесi, Екiбастұз қаласы. </w:t>
      </w:r>
    </w:p>
    <w:p>
      <w:pPr>
        <w:spacing w:after="0"/>
        <w:ind w:left="0"/>
        <w:jc w:val="both"/>
      </w:pPr>
      <w:r>
        <w:rPr>
          <w:rFonts w:ascii="Times New Roman"/>
          <w:b w:val="false"/>
          <w:i w:val="false"/>
          <w:color w:val="000000"/>
          <w:sz w:val="28"/>
        </w:rPr>
        <w:t xml:space="preserve">
      3. "Қарағанды қаласы әкiмiнiң жанындағы "Жедел ден қою қызметi" коммуналдық мемлекеттік қазыналық кәсiпорны базасындағы "Қазақстан Республикасы Төтенше жағдайлар министрлiгi Қарағанды қаласының жедел құтқару жасағы" мемлекеттiк мекемесi, Қарағанды қаласы. </w:t>
      </w:r>
    </w:p>
    <w:p>
      <w:pPr>
        <w:spacing w:after="0"/>
        <w:ind w:left="0"/>
        <w:jc w:val="both"/>
      </w:pPr>
      <w:r>
        <w:rPr>
          <w:rFonts w:ascii="Times New Roman"/>
          <w:b w:val="false"/>
          <w:i w:val="false"/>
          <w:color w:val="000000"/>
          <w:sz w:val="28"/>
        </w:rPr>
        <w:t xml:space="preserve">
      4. "Төтенше жағдайлар кезiнде штабтардың жұмысын ұйымдастыру жөнiндегі" мемлекеттiк мекемесiнiң "051 құтқару қызметi" базасындағы "Қазақстан Республикасы Төтенше жағдайлар министрлiгi Қызылорда қаласының жедел құтқару жасағы" мемлекеттік мекемесi, Қызылорда қаласы. </w:t>
      </w:r>
    </w:p>
    <w:p>
      <w:pPr>
        <w:spacing w:after="0"/>
        <w:ind w:left="0"/>
        <w:jc w:val="both"/>
      </w:pPr>
      <w:r>
        <w:rPr>
          <w:rFonts w:ascii="Times New Roman"/>
          <w:b w:val="false"/>
          <w:i w:val="false"/>
          <w:color w:val="000000"/>
          <w:sz w:val="28"/>
        </w:rPr>
        <w:t xml:space="preserve">
      5. "Павлодар қаласы әкiмiнiң жанындағы құтқару қызметi" мемлекеттік қазыналық коммуналдық кәсiпорны базасындағы "Қазақстан Республикасы Tөтенше жағдайлар министрлiгi Павлодар қаласының жедел құтқару жасағы" мемлекеттік мекемесi, Павлодар қаласы. </w:t>
      </w:r>
    </w:p>
    <w:p>
      <w:pPr>
        <w:spacing w:after="0"/>
        <w:ind w:left="0"/>
        <w:jc w:val="both"/>
      </w:pPr>
      <w:r>
        <w:rPr>
          <w:rFonts w:ascii="Times New Roman"/>
          <w:b w:val="false"/>
          <w:i w:val="false"/>
          <w:color w:val="000000"/>
          <w:sz w:val="28"/>
        </w:rPr>
        <w:t xml:space="preserve">
      6. "Жамбыл облысы әкiмiнiң құтқару қызметі" мемлекеттiк коммуналдық қазыналық кәсiпорны базасындағы "Қазақстан Республикасы Төтенше жағдайлар министрлігі Тараз қаласының жедел құтқару жасағы" мемлекеттік мекемесi, Тараз қаласы. </w:t>
      </w:r>
    </w:p>
    <w:p>
      <w:pPr>
        <w:spacing w:after="0"/>
        <w:ind w:left="0"/>
        <w:jc w:val="both"/>
      </w:pPr>
      <w:r>
        <w:rPr>
          <w:rFonts w:ascii="Times New Roman"/>
          <w:b w:val="false"/>
          <w:i w:val="false"/>
          <w:color w:val="000000"/>
          <w:sz w:val="28"/>
        </w:rPr>
        <w:t xml:space="preserve">
      7. "Облыстық жедел құтқару жасағы - "051 құтқару қызметi" мемлекеттiк мекемесiнiң базасында "Қазақстан Республикасы Төтенше жағдайлар министрлігі Орал қаласының жедел құтқару жасағы" мемлекеттік мекемесi, Орал қаласы. </w:t>
      </w:r>
    </w:p>
    <w:p>
      <w:pPr>
        <w:spacing w:after="0"/>
        <w:ind w:left="0"/>
        <w:jc w:val="both"/>
      </w:pPr>
      <w:r>
        <w:rPr>
          <w:rFonts w:ascii="Times New Roman"/>
          <w:b w:val="false"/>
          <w:i w:val="false"/>
          <w:color w:val="000000"/>
          <w:sz w:val="28"/>
        </w:rPr>
        <w:t xml:space="preserve">
      8. Қазақстан Республикасы Төтенше жағдайлар агенттігi Оңтүстiк Қазақстан облысының Төтенше жағдайлар басқармасы жанындағы "Жедел құтқару жасағы" және "Облыстық "Құтқару орталығы" базасындағы "Қазақстан Республикасы Төтенше жағдайлар министрлігі Шымкент қаласының жедел құтқару жасағы" мемлекеттік мекемесі.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2005 жылғы 25 қаңтардағы</w:t>
                  </w:r>
                  <w:r>
                    <w:br/>
                  </w:r>
                  <w:r>
                    <w:rPr>
                      <w:rFonts w:ascii="Times New Roman"/>
                      <w:b w:val="false"/>
                      <w:i w:val="false"/>
                      <w:color w:val="000000"/>
                      <w:sz w:val="20"/>
                    </w:rPr>
                    <w:t>N 53 қаулысына</w:t>
                  </w:r>
                  <w:r>
                    <w:br/>
                  </w:r>
                  <w:r>
                    <w:rPr>
                      <w:rFonts w:ascii="Times New Roman"/>
                      <w:b w:val="false"/>
                      <w:i w:val="false"/>
                      <w:color w:val="000000"/>
                      <w:sz w:val="20"/>
                    </w:rPr>
                    <w:t>4-қосымша</w:t>
                  </w:r>
                </w:p>
              </w:tc>
            </w:tr>
          </w:tbl>
          <w:p/>
          <w:p>
            <w:pPr>
              <w:spacing w:after="20"/>
              <w:ind w:left="20"/>
              <w:jc w:val="both"/>
            </w:pPr>
            <w:r>
              <w:rPr>
                <w:rFonts w:ascii="Times New Roman"/>
                <w:b w:val="false"/>
                <w:i w:val="false"/>
                <w:color w:val="000000"/>
                <w:sz w:val="20"/>
              </w:rPr>
              <w:t xml:space="preserve">
Қазақстан Республикасы Төтенше жағдайлар </w:t>
            </w:r>
          </w:p>
          <w:p>
            <w:pPr>
              <w:spacing w:after="20"/>
              <w:ind w:left="20"/>
              <w:jc w:val="both"/>
            </w:pPr>
            <w:r>
              <w:rPr>
                <w:rFonts w:ascii="Times New Roman"/>
                <w:b w:val="false"/>
                <w:i w:val="false"/>
                <w:color w:val="000000"/>
                <w:sz w:val="20"/>
              </w:rPr>
              <w:t xml:space="preserve">
министрлiгінің қарамағындағы қайта аталатын </w:t>
            </w:r>
          </w:p>
          <w:p>
            <w:pPr>
              <w:spacing w:after="20"/>
              <w:ind w:left="20"/>
              <w:jc w:val="both"/>
            </w:pPr>
            <w:r>
              <w:rPr>
                <w:rFonts w:ascii="Times New Roman"/>
                <w:b w:val="false"/>
                <w:i w:val="false"/>
                <w:color w:val="000000"/>
                <w:sz w:val="20"/>
              </w:rPr>
              <w:t>
мемлекеттiк мекемелер мен ұйымдардың тiзбесi</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Тізбеге өзгеріс енгізілді - ҚР Үкіметінің 2012.04.06  </w:t>
            </w:r>
            <w:r>
              <w:rPr>
                <w:rFonts w:ascii="Times New Roman"/>
                <w:b w:val="false"/>
                <w:i w:val="false"/>
                <w:color w:val="ff0000"/>
                <w:sz w:val="20"/>
              </w:rPr>
              <w:t>N 421</w:t>
            </w:r>
            <w:r>
              <w:rPr>
                <w:rFonts w:ascii="Times New Roman"/>
                <w:b w:val="false"/>
                <w:i w:val="false"/>
                <w:color w:val="ff0000"/>
                <w:sz w:val="20"/>
              </w:rPr>
              <w:t>Қаулысымен.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Мемлекеттiк мекемелер</w:t>
            </w:r>
          </w:p>
          <w:p>
            <w:pPr>
              <w:spacing w:after="20"/>
              <w:ind w:left="20"/>
              <w:jc w:val="both"/>
            </w:pPr>
            <w:r>
              <w:rPr>
                <w:rFonts w:ascii="Times New Roman"/>
                <w:b w:val="false"/>
                <w:i w:val="false"/>
                <w:color w:val="000000"/>
                <w:sz w:val="20"/>
              </w:rPr>
              <w:t xml:space="preserve">
1. "Қазақстан Республикасы Төтенше жағдайлар агенттігiнiң 28237-әскери бөлiмi" мемлекеттік мекемесi "Қазақстан Республикасы Төтенше жағдайлар министрлiгінің 28237-әскери бөлiмi" мемлекеттік мекемесiне, Алматы облысы Жамбыл ауданы Ұзынағаш ауылы. </w:t>
            </w:r>
          </w:p>
          <w:p>
            <w:pPr>
              <w:spacing w:after="20"/>
              <w:ind w:left="20"/>
              <w:jc w:val="both"/>
            </w:pPr>
            <w:r>
              <w:rPr>
                <w:rFonts w:ascii="Times New Roman"/>
                <w:b w:val="false"/>
                <w:i w:val="false"/>
                <w:color w:val="000000"/>
                <w:sz w:val="20"/>
              </w:rPr>
              <w:t xml:space="preserve">
2. "Қазақстан Республикасы Төтенше жағдайлар агенттігінiң 68303-әскери бөлiмi" мемлекеттiк мекемесi "Қазақстан Республикасы Төтенше жағдайлар министрлігінiң 68303-әскери бөлiмi" мемлекеттік мекемесiне, Алматы облысы Жамбыл ауданы Ұзынағаш ауылы. </w:t>
            </w:r>
          </w:p>
          <w:p>
            <w:pPr>
              <w:spacing w:after="20"/>
              <w:ind w:left="20"/>
              <w:jc w:val="both"/>
            </w:pPr>
            <w:r>
              <w:rPr>
                <w:rFonts w:ascii="Times New Roman"/>
                <w:b w:val="false"/>
                <w:i w:val="false"/>
                <w:color w:val="000000"/>
                <w:sz w:val="20"/>
              </w:rPr>
              <w:t xml:space="preserve">
3. "Қазақстан Республикасы Төтенше жағдайлар агенттiгiнiң 52859-әскери бөлiмi" мемлекеттiк мекемесi "Қазақстан Республикасы Төтенше жағдайлар министрлігінің 52859-әскери бөлiмi" мемлекеттік мекемесiне, Қарағанды қаласы. </w:t>
            </w:r>
          </w:p>
          <w:p>
            <w:pPr>
              <w:spacing w:after="20"/>
              <w:ind w:left="20"/>
              <w:jc w:val="both"/>
            </w:pPr>
            <w:r>
              <w:rPr>
                <w:rFonts w:ascii="Times New Roman"/>
                <w:b w:val="false"/>
                <w:i w:val="false"/>
                <w:color w:val="000000"/>
                <w:sz w:val="20"/>
              </w:rPr>
              <w:t xml:space="preserve">
4. "Қазақстан Республикасы Төтенше жағдайлар агенттігінiң Көкшетау техникалық институты" мемлекеттік мекемесi "Қазақстан Республикасы Төтенше жағдайлар министрлігiнің Көкшетау техникалық институты" мемлекеттік мекемесiне, Көкшетау қаласы. </w:t>
            </w:r>
          </w:p>
          <w:p>
            <w:pPr>
              <w:spacing w:after="20"/>
              <w:ind w:left="20"/>
              <w:jc w:val="both"/>
            </w:pPr>
            <w:r>
              <w:rPr>
                <w:rFonts w:ascii="Times New Roman"/>
                <w:b w:val="false"/>
                <w:i w:val="false"/>
                <w:color w:val="000000"/>
                <w:sz w:val="20"/>
              </w:rPr>
              <w:t xml:space="preserve">
5. "Қазақстан Республикасы Төтенше жағдайлар агенттігінің республикалық дағдарыс орталығы" мемлекеттік мекемесi "Қазақстан Республикасы Төтенше жағдайлар министрлігінiң Республикалық дағдарыс орталығы" мемлекеттiк мекемесiне, Астана қаласы. </w:t>
            </w:r>
          </w:p>
          <w:p>
            <w:pPr>
              <w:spacing w:after="20"/>
              <w:ind w:left="20"/>
              <w:jc w:val="both"/>
            </w:pPr>
            <w:r>
              <w:rPr>
                <w:rFonts w:ascii="Times New Roman"/>
                <w:b w:val="false"/>
                <w:i w:val="false"/>
                <w:color w:val="000000"/>
                <w:sz w:val="20"/>
              </w:rPr>
              <w:t xml:space="preserve">
6. "Қазақстан Республикасы Төтенше жағдайлар агенттігінiң Шығыс өңiрлiк аэромобильдi жедел құтқару жасағы" мемлекеттік мекемесi "Қазақстан Республикасы Төтенше жағдайлар министрлігінiң Шығыс өңiрлiк аэромобильдi жедел құтқару жасағы" мемлекеттік мекемесiне, Өскемен қаласы. </w:t>
            </w:r>
          </w:p>
          <w:p>
            <w:pPr>
              <w:spacing w:after="20"/>
              <w:ind w:left="20"/>
              <w:jc w:val="both"/>
            </w:pPr>
            <w:r>
              <w:rPr>
                <w:rFonts w:ascii="Times New Roman"/>
                <w:b w:val="false"/>
                <w:i w:val="false"/>
                <w:color w:val="000000"/>
                <w:sz w:val="20"/>
              </w:rPr>
              <w:t xml:space="preserve">
7. "Қазақстан Республикасы Төтенше жағдайлар агенттігiнiң Солтүстік өңiрлiк аэромобильдi жедел құтқару жасағы" мемлекеттік мекемесi "Қазақстан Республикасы Төтенше жағдайлар министрлігінiң Солтүстiк өңiрлік аэромобильдi жедел құтқару жасағы" мемлекеттік мекемесiне, Қостанай қаласы. </w:t>
            </w:r>
          </w:p>
          <w:p>
            <w:pPr>
              <w:spacing w:after="20"/>
              <w:ind w:left="20"/>
              <w:jc w:val="both"/>
            </w:pPr>
            <w:r>
              <w:rPr>
                <w:rFonts w:ascii="Times New Roman"/>
                <w:b w:val="false"/>
                <w:i w:val="false"/>
                <w:color w:val="000000"/>
                <w:sz w:val="20"/>
              </w:rPr>
              <w:t xml:space="preserve">
8. "Қазақстан Республикасы Төтенше жағдайлар агенттігiнiң Оңтүстiк өңiрлiк аэромобильдi жедел құтқару жасағы" мемлекеттік мекемесi "Қазақстан Республикасы Төтенше жағдайлар министрлiгiнiң Оңтүстiк өңiрлiк аэромобильдi жедел құтқару жасағы" мемлекеттік мекемесiне, Қызылорда қаласы. </w:t>
            </w:r>
          </w:p>
          <w:p>
            <w:pPr>
              <w:spacing w:after="20"/>
              <w:ind w:left="20"/>
              <w:jc w:val="both"/>
            </w:pPr>
            <w:r>
              <w:rPr>
                <w:rFonts w:ascii="Times New Roman"/>
                <w:b w:val="false"/>
                <w:i w:val="false"/>
                <w:color w:val="000000"/>
                <w:sz w:val="20"/>
              </w:rPr>
              <w:t xml:space="preserve">
9. "Қазақстан Республикасы Төтенше жағдайлар агенттігінің Батыс өңiрлік аэромобильдi жедел құтқару жасағы" мемлекеттік мекемесi "Қазақстан Республикасы Төтенше жағдайлар министрлігінiң Батыс өңiрлiк аэромобильдi жедел құтқару жасағы" мемлекеттік мекемесiне, Атырау қаласы. </w:t>
            </w:r>
          </w:p>
          <w:p>
            <w:pPr>
              <w:spacing w:after="20"/>
              <w:ind w:left="20"/>
              <w:jc w:val="both"/>
            </w:pPr>
            <w:r>
              <w:rPr>
                <w:rFonts w:ascii="Times New Roman"/>
                <w:b w:val="false"/>
                <w:i w:val="false"/>
                <w:color w:val="000000"/>
                <w:sz w:val="20"/>
              </w:rPr>
              <w:t xml:space="preserve">
10. "Қазақстан Республикасы Төтенше жағдайлар агенттігінiң Орталық өңiрлік аэромобилъдi жедел құтқару жасағы" мемлекеттiк мекемесi "Қазақстан Республикасы Төтенше жағдайлар министрлігінiң Орталық өңiрлiк аэромобильдi жедел құтқару жасағы" мемлекеттік мекемесiне, Астана қаласы. </w:t>
            </w:r>
          </w:p>
          <w:p>
            <w:pPr>
              <w:spacing w:after="20"/>
              <w:ind w:left="20"/>
              <w:jc w:val="both"/>
            </w:pPr>
            <w:r>
              <w:rPr>
                <w:rFonts w:ascii="Times New Roman"/>
                <w:b w:val="false"/>
                <w:i w:val="false"/>
                <w:color w:val="000000"/>
                <w:sz w:val="20"/>
              </w:rPr>
              <w:t xml:space="preserve">
11. "Қазақстан Республикасы Төтенше жағдайлар агенттігiнiң "Қазселденқорғау" мемлекеттік мекемесi "Қазақстан Республикасы Төтенше жағдайлар министрлігінiң "Қазселденқорғау" мемлекеттiк мекемесiне, Алматы қаласы. </w:t>
            </w:r>
          </w:p>
          <w:p>
            <w:pPr>
              <w:spacing w:after="20"/>
              <w:ind w:left="20"/>
              <w:jc w:val="both"/>
            </w:pPr>
            <w:r>
              <w:rPr>
                <w:rFonts w:ascii="Times New Roman"/>
                <w:b w:val="false"/>
                <w:i w:val="false"/>
                <w:color w:val="000000"/>
                <w:sz w:val="20"/>
              </w:rPr>
              <w:t xml:space="preserve">
12. "Қазақстан Республикасы Төтенше жағдайлар агенттігінiң республикалық жедел құтқару жасағы" мемлекеттiк мекемесi "Қазақстан Республикасы Төтенше жағдайлар министрлігінiң республикалық жедел құтқару жасағы" мемлекеттік мекемесiне, Алматы қаласы. </w:t>
            </w:r>
          </w:p>
          <w:p>
            <w:pPr>
              <w:spacing w:after="20"/>
              <w:ind w:left="20"/>
              <w:jc w:val="both"/>
            </w:pPr>
            <w:r>
              <w:rPr>
                <w:rFonts w:ascii="Times New Roman"/>
                <w:b w:val="false"/>
                <w:i w:val="false"/>
                <w:color w:val="000000"/>
                <w:sz w:val="20"/>
              </w:rPr>
              <w:t>
Республикалық мемлекеттiк кәсiпорындар</w:t>
            </w:r>
          </w:p>
          <w:p>
            <w:pPr>
              <w:spacing w:after="20"/>
              <w:ind w:left="20"/>
              <w:jc w:val="both"/>
            </w:pPr>
            <w:r>
              <w:rPr>
                <w:rFonts w:ascii="Times New Roman"/>
                <w:b w:val="false"/>
                <w:i w:val="false"/>
                <w:color w:val="000000"/>
                <w:sz w:val="20"/>
              </w:rPr>
              <w:t xml:space="preserve">
1. Қазақстан Республикасы Төтенше жағдайлар агенттігінiң "Төтенше жағдайлар және азаматтық қорғаныс саласындағы басшы құрамның бiлiктiлігін арттыру республикалық курсы" республикалық мемлекеттiк қазыналық кәсiпорны Қазақстан Республикасы Төтенше жағдайлар министрлігінiң "Төтенше жағдайлар және азаматтық қорғаныс саласындағы басшы құрамның біліктілігін арттыру республикалық курсы" республикалық мемлекеттік қазыналық кәсiпорнына, Алматы қаласы. </w:t>
            </w:r>
          </w:p>
          <w:p>
            <w:pPr>
              <w:spacing w:after="20"/>
              <w:ind w:left="20"/>
              <w:jc w:val="both"/>
            </w:pPr>
            <w:r>
              <w:rPr>
                <w:rFonts w:ascii="Times New Roman"/>
                <w:b w:val="false"/>
                <w:i w:val="false"/>
                <w:color w:val="000000"/>
                <w:sz w:val="20"/>
              </w:rPr>
              <w:t xml:space="preserve">
2. Қазақстан Республикасы Төтенше жағдайлар агенттігінiң "Eceптeу техникасы, телекоммуникация, ақпараттандыру және жағдайды талдау жөнiндегi орталығы" (шаруашылық жүргізу құқығында) республикалық мемлекеттік кәсiпорны Қазақстан Республикасы Төтенше жағдайлар министрлігінiң "Есептеу техникасы, телекоммуникация, ақпараттандыру және жағдайды талдау жөніндегі орталығы" (шаруашылық жүргізу құқығында) республикалық мемлекеттiк кәсiпорнына, Астана қаласы.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Алып тасталды - ҚР Үкіметінің 2012.04.06 </w:t>
            </w:r>
            <w:r>
              <w:rPr>
                <w:rFonts w:ascii="Times New Roman"/>
                <w:b w:val="false"/>
                <w:i w:val="false"/>
                <w:color w:val="ff0000"/>
                <w:sz w:val="20"/>
              </w:rPr>
              <w:t>N 421</w:t>
            </w:r>
            <w:r>
              <w:rPr>
                <w:rFonts w:ascii="Times New Roman"/>
                <w:b w:val="false"/>
                <w:i w:val="false"/>
                <w:color w:val="ff0000"/>
                <w:sz w:val="20"/>
              </w:rPr>
              <w:t xml:space="preserve"> Қаулысымен.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Қазақстан Республикасы Төтенше жағдайлар агенттігiнiң "Селденқорғау құрылыс" республикалық мемлекеттiк қазыналық кәсiпорны Қазақстан Республикасы Төтенше жағдайлар министрлігінің "Селденқорғау құрылыс" республикалық мемлекеттiк қазыналық кәсiпорнына, Алматы қаласы. </w:t>
            </w:r>
          </w:p>
          <w:p>
            <w:pPr>
              <w:spacing w:after="20"/>
              <w:ind w:left="20"/>
              <w:jc w:val="both"/>
            </w:pPr>
            <w:r>
              <w:rPr>
                <w:rFonts w:ascii="Times New Roman"/>
                <w:b w:val="false"/>
                <w:i w:val="false"/>
                <w:color w:val="000000"/>
                <w:sz w:val="20"/>
              </w:rPr>
              <w:t xml:space="preserve">
5. Қазақстан Республикасы Төтенше жағдайлар агенттігінің "Өрт қауiпсiздігі мен азаматтық қорғаныстың арнайы ғылыми-зерттеу орталығы" республикалық мемлекеттiк қазыналық кәсiпорны Қазақстан Республикасы Төтенше жағдайлар министрлiгiнiң "Өрт қауiпсiздігі мен азаматтық қорғаныстың арнайы ғылыми-зерттеу орталығы" республикалық мемлекеттiк қазыналық кәсiпорнына, Алматы қаласы. </w:t>
            </w:r>
          </w:p>
          <w:p>
            <w:pPr>
              <w:spacing w:after="20"/>
              <w:ind w:left="20"/>
              <w:jc w:val="both"/>
            </w:pPr>
            <w:r>
              <w:rPr>
                <w:rFonts w:ascii="Times New Roman"/>
                <w:b w:val="false"/>
                <w:i w:val="false"/>
                <w:color w:val="000000"/>
                <w:sz w:val="20"/>
              </w:rPr>
              <w:t xml:space="preserve">
6. Қазақстан Республикасы Төтенше жағдайлар агенттігінің "Қазақстан Республикасы тау-кен құтқарушыларының ғылыми-инженерлiк орталығы" республикалық мемлекеттік қазыналық кәсiпорны Қазақстан Республикасы Төтенше жағдайлар министрлiгiнің "Қазақстан Республикасы тау-кен құтқарушыларының ғылыми-инженерлiк орталығы" республикалық мемлекеттік қазыналық кәсiпорнына, Қарағанды қаласы. </w:t>
            </w:r>
          </w:p>
          <w:p>
            <w:pPr>
              <w:spacing w:after="20"/>
              <w:ind w:left="20"/>
              <w:jc w:val="both"/>
            </w:pPr>
            <w:r>
              <w:rPr>
                <w:rFonts w:ascii="Times New Roman"/>
                <w:b w:val="false"/>
                <w:i w:val="false"/>
                <w:color w:val="000000"/>
                <w:sz w:val="20"/>
              </w:rPr>
              <w:t xml:space="preserve">
7. Қазақстан Республикасы Төтенше жағдайлар агенттiгiнiң "Өнеркәсіптiк қауiпсiздiк проблемалары жөнiндегi ұлттық ғылыми-зерттеу орталығы" (шаруашылық жүргiзу құқығында) республикалық мемлекеттiк кәсiпорны Қазақстан Республикасы Төтенше жағдайлар министрлiгiнiң "Өнеркәсiптiк қауiпсiздiк проблемалары жөніндегі ұлттық ғылыми-зерттеу орталығы" (шаруашылық жүргізу құқығында) республикалық мемлекеттiк кәсіпорнына, Астана қаласы. </w:t>
            </w:r>
          </w:p>
          <w:p>
            <w:pPr>
              <w:spacing w:after="20"/>
              <w:ind w:left="20"/>
              <w:jc w:val="both"/>
            </w:pPr>
            <w:r>
              <w:rPr>
                <w:rFonts w:ascii="Times New Roman"/>
                <w:b w:val="false"/>
                <w:i w:val="false"/>
                <w:color w:val="000000"/>
                <w:sz w:val="20"/>
              </w:rPr>
              <w:t xml:space="preserve">
Қазақстан Республикасы Төтенше жағдайлар министрлiгiнiң </w:t>
            </w:r>
          </w:p>
          <w:p>
            <w:pPr>
              <w:spacing w:after="20"/>
              <w:ind w:left="20"/>
              <w:jc w:val="both"/>
            </w:pPr>
            <w:r>
              <w:rPr>
                <w:rFonts w:ascii="Times New Roman"/>
                <w:b w:val="false"/>
                <w:i w:val="false"/>
                <w:color w:val="000000"/>
                <w:sz w:val="20"/>
              </w:rPr>
              <w:t xml:space="preserve">
қайта аталатын кейбір төтенше жағдайлар аумақтық </w:t>
            </w:r>
          </w:p>
          <w:p>
            <w:pPr>
              <w:spacing w:after="20"/>
              <w:ind w:left="20"/>
              <w:jc w:val="both"/>
            </w:pPr>
            <w:r>
              <w:rPr>
                <w:rFonts w:ascii="Times New Roman"/>
                <w:b w:val="false"/>
                <w:i w:val="false"/>
                <w:color w:val="000000"/>
                <w:sz w:val="20"/>
              </w:rPr>
              <w:t xml:space="preserve">
органдарының - мемлекеттiк мекемелерінiң тiзбесi </w:t>
            </w:r>
          </w:p>
          <w:p>
            <w:pPr>
              <w:spacing w:after="20"/>
              <w:ind w:left="20"/>
              <w:jc w:val="both"/>
            </w:pPr>
            <w:r>
              <w:rPr>
                <w:rFonts w:ascii="Times New Roman"/>
                <w:b w:val="false"/>
                <w:i w:val="false"/>
                <w:color w:val="000000"/>
                <w:sz w:val="20"/>
              </w:rPr>
              <w:t xml:space="preserve">
1. "Қазақстан Республикасы Төтенше жағдайлар агенттігiнiң Талдықорған қалалық Төтенше жағдайлар басқармасы" мемлекеттiк мекемесi "Қазақстан Республикасы Төтенше жағдайлар министрлігі Талдықорған қаласының Төтенше жағдайлар басқармасы" мемлекеттiк мекемесiне, Талдықорған қаласы. </w:t>
            </w:r>
          </w:p>
          <w:p>
            <w:pPr>
              <w:spacing w:after="20"/>
              <w:ind w:left="20"/>
              <w:jc w:val="both"/>
            </w:pPr>
            <w:r>
              <w:rPr>
                <w:rFonts w:ascii="Times New Roman"/>
                <w:b w:val="false"/>
                <w:i w:val="false"/>
                <w:color w:val="000000"/>
                <w:sz w:val="20"/>
              </w:rPr>
              <w:t xml:space="preserve">
2. "Қазақстан Республикасы Төтенше жағдайлар агенттiгiнiң Риддер қалалық Төтенше жағдайлар басқармасы" мемлекеттiк мекемесi "Қазақстан Республикасы Төтенше жағдайлар министрлігі Риддер қаласының Төтенше жағдайлар басқармасы" мемлекеттiк мекемесiне, Риддер қаласы. </w:t>
            </w:r>
          </w:p>
          <w:p>
            <w:pPr>
              <w:spacing w:after="20"/>
              <w:ind w:left="20"/>
              <w:jc w:val="both"/>
            </w:pPr>
            <w:r>
              <w:rPr>
                <w:rFonts w:ascii="Times New Roman"/>
                <w:b w:val="false"/>
                <w:i w:val="false"/>
                <w:color w:val="000000"/>
                <w:sz w:val="20"/>
              </w:rPr>
              <w:t xml:space="preserve">
3. "Қазақстан Республикасы Төтенше жағдайлар агенттігінің Зырян қалалық Төтенше жағдайлар басқармасы" мемлекеттiк мекемесi "Қазақстан Республикасы Төтенше жағдайлар министрлігі Зырян қаласының Төтенше жағдайлар басқармасы" мемлекеттік мекемесiне, Зырян қаласы. </w:t>
            </w:r>
          </w:p>
          <w:p>
            <w:pPr>
              <w:spacing w:after="20"/>
              <w:ind w:left="20"/>
              <w:jc w:val="both"/>
            </w:pPr>
            <w:r>
              <w:rPr>
                <w:rFonts w:ascii="Times New Roman"/>
                <w:b w:val="false"/>
                <w:i w:val="false"/>
                <w:color w:val="000000"/>
                <w:sz w:val="20"/>
              </w:rPr>
              <w:t xml:space="preserve">
4. "Қазақстан Республикасы Төтенше жағдайлар агенттігінiң Семей қалалық Төтенше жағдайлар басқармасы" мемлекеттік мекемесi "Қазақстан Республикасы Төтенше жағдайлар министрлiгi Семей қаласының Төтенше жағдайлар басқармасы" мемлекеттік мекемесiне, Семей қаласы. </w:t>
            </w:r>
          </w:p>
          <w:p>
            <w:pPr>
              <w:spacing w:after="20"/>
              <w:ind w:left="20"/>
              <w:jc w:val="both"/>
            </w:pPr>
            <w:r>
              <w:rPr>
                <w:rFonts w:ascii="Times New Roman"/>
                <w:b w:val="false"/>
                <w:i w:val="false"/>
                <w:color w:val="000000"/>
                <w:sz w:val="20"/>
              </w:rPr>
              <w:t xml:space="preserve">
5. "Қазақстан Республикасы Төтенше жағдайлар агенттігінiң Өскемен қалалық Төтенше жағдайлар басқармасы" мемлекеттік мекемесi "Қазақстан Республикасы Төтенше жағдайлар министрлігі Өскемен қаласының Төтенше жағдайлар басқармасы" мемлекеттік мекемесiне, Өскемен қаласы. </w:t>
            </w:r>
          </w:p>
          <w:p>
            <w:pPr>
              <w:spacing w:after="20"/>
              <w:ind w:left="20"/>
              <w:jc w:val="both"/>
            </w:pPr>
            <w:r>
              <w:rPr>
                <w:rFonts w:ascii="Times New Roman"/>
                <w:b w:val="false"/>
                <w:i w:val="false"/>
                <w:color w:val="000000"/>
                <w:sz w:val="20"/>
              </w:rPr>
              <w:t xml:space="preserve">
6. "Қазақстан Республикасы Төтенше жағдайлар агенттігінiң Жезқазған қалалық Төтенше жағдайлар басқармасы" мемлекеттік мекемесi "Қазақстан Республикасы Төтенше жағдайлар министрлігі Жезқазған қаласының Төтенше жағдайлар басқармасы" мемлекеттік мекемесiне, Жезқазған қаласы. </w:t>
            </w:r>
          </w:p>
          <w:p>
            <w:pPr>
              <w:spacing w:after="20"/>
              <w:ind w:left="20"/>
              <w:jc w:val="both"/>
            </w:pPr>
            <w:r>
              <w:rPr>
                <w:rFonts w:ascii="Times New Roman"/>
                <w:b w:val="false"/>
                <w:i w:val="false"/>
                <w:color w:val="000000"/>
                <w:sz w:val="20"/>
              </w:rPr>
              <w:t xml:space="preserve">
7. "Қазақстан Республикасы Төтенше жағдайлар агенттiгiнiң Балқаш қалалық Төтенше жағдайлар басқармасы" мемлекеттік мекемесi "Қазақстан Республикасы Төтенше жағдайлар министрлігі Балқаш қаласының Төтенше жағдайлар басқармасы" мемлекеттiк мекемесiне, Балқаш қаласы. </w:t>
            </w:r>
          </w:p>
          <w:p>
            <w:pPr>
              <w:spacing w:after="20"/>
              <w:ind w:left="20"/>
              <w:jc w:val="both"/>
            </w:pPr>
            <w:r>
              <w:rPr>
                <w:rFonts w:ascii="Times New Roman"/>
                <w:b w:val="false"/>
                <w:i w:val="false"/>
                <w:color w:val="000000"/>
                <w:sz w:val="20"/>
              </w:rPr>
              <w:t xml:space="preserve">
8. "Қазақстан Республикасы Төтенше жағдайлар агенттiгінiң Арқалық қалалық Төтенше жағдайлар басқармасы" мемлекеттік мекемесi "Қазақстан Республикасы Төтенше жағдайлар министрлігі Арқалық қаласының Төтенше жағдайлар басқармасы" мемлекеттiк мекемесiне, Арқалық қаласы. </w:t>
            </w:r>
          </w:p>
          <w:p>
            <w:pPr>
              <w:spacing w:after="20"/>
              <w:ind w:left="20"/>
              <w:jc w:val="both"/>
            </w:pPr>
            <w:r>
              <w:rPr>
                <w:rFonts w:ascii="Times New Roman"/>
                <w:b w:val="false"/>
                <w:i w:val="false"/>
                <w:color w:val="000000"/>
                <w:sz w:val="20"/>
              </w:rPr>
              <w:t xml:space="preserve">
9. "Қазақстан Республикасы Төтенше жағдайлар агенттігiнiң Екiбастұз қалалық Төтенше жағдайлар басқармасы" мемлекеттiк мекемесi "Қазақстан Республикасы Төтенше жағдайлар министрлiгi Екiбастұз қаласының Төтенше жағдайлар басқармасы" мемлекеттік мекемесiне, Екiбастұз қаласы. </w:t>
            </w:r>
          </w:p>
          <w:p>
            <w:pPr>
              <w:spacing w:after="20"/>
              <w:ind w:left="20"/>
              <w:jc w:val="both"/>
            </w:pPr>
            <w:r>
              <w:rPr>
                <w:rFonts w:ascii="Times New Roman"/>
                <w:b w:val="false"/>
                <w:i w:val="false"/>
                <w:color w:val="000000"/>
                <w:sz w:val="20"/>
              </w:rPr>
              <w:t xml:space="preserve">
Қазақстан Республикасы Төтенше жағдайлар министрлiгi </w:t>
            </w:r>
          </w:p>
          <w:p>
            <w:pPr>
              <w:spacing w:after="20"/>
              <w:ind w:left="20"/>
              <w:jc w:val="both"/>
            </w:pPr>
            <w:r>
              <w:rPr>
                <w:rFonts w:ascii="Times New Roman"/>
                <w:b w:val="false"/>
                <w:i w:val="false"/>
                <w:color w:val="000000"/>
                <w:sz w:val="20"/>
              </w:rPr>
              <w:t xml:space="preserve">
Төтенше жағдайлар саласындағы мемлекеттiк бақылау </w:t>
            </w:r>
          </w:p>
          <w:p>
            <w:pPr>
              <w:spacing w:after="20"/>
              <w:ind w:left="20"/>
              <w:jc w:val="both"/>
            </w:pPr>
            <w:r>
              <w:rPr>
                <w:rFonts w:ascii="Times New Roman"/>
                <w:b w:val="false"/>
                <w:i w:val="false"/>
                <w:color w:val="000000"/>
                <w:sz w:val="20"/>
              </w:rPr>
              <w:t xml:space="preserve">
және қадағалау комитетінiң қайта аталатын аумақтық </w:t>
            </w:r>
          </w:p>
          <w:p>
            <w:pPr>
              <w:spacing w:after="20"/>
              <w:ind w:left="20"/>
              <w:jc w:val="both"/>
            </w:pPr>
            <w:r>
              <w:rPr>
                <w:rFonts w:ascii="Times New Roman"/>
                <w:b w:val="false"/>
                <w:i w:val="false"/>
                <w:color w:val="000000"/>
                <w:sz w:val="20"/>
              </w:rPr>
              <w:t xml:space="preserve">
органдарының - мемлекеттiк мекемелерiнiң тiзбесі </w:t>
            </w:r>
          </w:p>
          <w:p>
            <w:pPr>
              <w:spacing w:after="20"/>
              <w:ind w:left="20"/>
              <w:jc w:val="both"/>
            </w:pPr>
            <w:r>
              <w:rPr>
                <w:rFonts w:ascii="Times New Roman"/>
                <w:b w:val="false"/>
                <w:i w:val="false"/>
                <w:color w:val="000000"/>
                <w:sz w:val="20"/>
              </w:rPr>
              <w:t xml:space="preserve">
1. "Қазақстан Республикасы Төтенше жағдайлар агенттігiнiң Атом-энергетикалық кешенiнде қауiпсiз жұмыстар жүргiзудi қадағалау облысаралық мемлекеттік инспекциясы" мемлекеттік мекемесi "Қазақстан Республикасы Төтенше жағдайлар министрлігі Төтенше жағдайлар саласындағы мемлекеттік бақылау және қадағалау комитетінiң Атом-энергетикалық кешенiнде қауiпсiз жұмыстар жүргiзудi қадағалау облысаралық мемлекеттiк инспекциясы" мемлекеттік мекемесiне, Степногор қаласы. </w:t>
            </w:r>
          </w:p>
          <w:p>
            <w:pPr>
              <w:spacing w:after="20"/>
              <w:ind w:left="20"/>
              <w:jc w:val="both"/>
            </w:pPr>
            <w:r>
              <w:rPr>
                <w:rFonts w:ascii="Times New Roman"/>
                <w:b w:val="false"/>
                <w:i w:val="false"/>
                <w:color w:val="000000"/>
                <w:sz w:val="20"/>
              </w:rPr>
              <w:t xml:space="preserve">
2. "Қазақстан Республикасы Төтенше жағдайлар агенттiгiнiң Қазақстан Республикасының теңiзiнде және iшкi су айдындарында мұнай операцияларының қауiпсiз жүргiзілуiн қадағалау жөнiндегi мемлекеттiк инспекциясы" мемлекеттiк мекемесi "Қазақстан Республикасы Төтенше жағдайлар министрлігi Төтенше жағдайлар саласындағы мемлекеттiк бақылау және қадағалау комитетiнiң Қазақстан Республикасының теңiзiнде және iшкi су айдындарында мұнай операцияларының қауiпсiз жүргізiлуiн қадағалау мемлекеттiк инспекциясы" мемлекеттік мекемесiне, Атырау қаласы. </w:t>
            </w:r>
          </w:p>
          <w:p>
            <w:pPr>
              <w:spacing w:after="20"/>
              <w:ind w:left="20"/>
              <w:jc w:val="both"/>
            </w:pPr>
            <w:r>
              <w:rPr>
                <w:rFonts w:ascii="Times New Roman"/>
                <w:b w:val="false"/>
                <w:i w:val="false"/>
                <w:color w:val="000000"/>
                <w:sz w:val="20"/>
              </w:rPr>
              <w:t xml:space="preserve">
Қазақстан Республикасы Төтенше жағдайлар министрлігi </w:t>
            </w:r>
          </w:p>
          <w:p>
            <w:pPr>
              <w:spacing w:after="20"/>
              <w:ind w:left="20"/>
              <w:jc w:val="both"/>
            </w:pPr>
            <w:r>
              <w:rPr>
                <w:rFonts w:ascii="Times New Roman"/>
                <w:b w:val="false"/>
                <w:i w:val="false"/>
                <w:color w:val="000000"/>
                <w:sz w:val="20"/>
              </w:rPr>
              <w:t xml:space="preserve">
Төтенше жағдайлар саласындағы мемлекеттiк бақылау </w:t>
            </w:r>
          </w:p>
          <w:p>
            <w:pPr>
              <w:spacing w:after="20"/>
              <w:ind w:left="20"/>
              <w:jc w:val="both"/>
            </w:pPr>
            <w:r>
              <w:rPr>
                <w:rFonts w:ascii="Times New Roman"/>
                <w:b w:val="false"/>
                <w:i w:val="false"/>
                <w:color w:val="000000"/>
                <w:sz w:val="20"/>
              </w:rPr>
              <w:t xml:space="preserve">
және қадағалау комитетiнiң қарамағындағы қайта аталатын </w:t>
            </w:r>
          </w:p>
          <w:p>
            <w:pPr>
              <w:spacing w:after="20"/>
              <w:ind w:left="20"/>
              <w:jc w:val="both"/>
            </w:pPr>
            <w:r>
              <w:rPr>
                <w:rFonts w:ascii="Times New Roman"/>
                <w:b w:val="false"/>
                <w:i w:val="false"/>
                <w:color w:val="000000"/>
                <w:sz w:val="20"/>
              </w:rPr>
              <w:t xml:space="preserve">
республикалық мемлекеттiк кәсіпорындардың тiзбесi </w:t>
            </w:r>
          </w:p>
          <w:p>
            <w:pPr>
              <w:spacing w:after="20"/>
              <w:ind w:left="20"/>
              <w:jc w:val="both"/>
            </w:pPr>
            <w:r>
              <w:rPr>
                <w:rFonts w:ascii="Times New Roman"/>
                <w:b w:val="false"/>
                <w:i w:val="false"/>
                <w:color w:val="000000"/>
                <w:sz w:val="20"/>
              </w:rPr>
              <w:t xml:space="preserve">
1. Қазақстан Республикасы Төтенше жағдайлар агенттігiнің шаруашылық жүргізу құқығындағы "Өрт сөндiрушi" республикалық мемлекеттік кәсiпорны Қазақстан Республикасы Төтенше жағдайлар министрлiгi Төтенше жағдайлар саласындағы мемлекеттік бақылау және қадағалау комитетiнiң шаруашылық жүргiзу құқығындағы "Өрт сөндiрушi" республикалық мемлекеттік кәсiпорнына, Астана қаласы. </w:t>
            </w:r>
          </w:p>
          <w:p>
            <w:pPr>
              <w:spacing w:after="20"/>
              <w:ind w:left="20"/>
              <w:jc w:val="both"/>
            </w:pPr>
            <w:r>
              <w:rPr>
                <w:rFonts w:ascii="Times New Roman"/>
                <w:b w:val="false"/>
                <w:i w:val="false"/>
                <w:color w:val="000000"/>
                <w:sz w:val="20"/>
              </w:rPr>
              <w:t xml:space="preserve">
2. Қазақстан Республикасы Төтенше жағдайлар агенттiгiнiң "Ақ Берен" республикалық мемлекеттiк қазыналық кәсiпорны Қазақстан Республикасы Төтенше жағдайлар министрлiгi Төтенше жағдайлар саласындағы мемлекеттiк бақылау және қадағалау комитетінің "Ақ Берен" республикалық мемлекеттiк қазыналық кәсiпорнына, Атырау қаласы. </w:t>
            </w:r>
          </w:p>
          <w:p>
            <w:pPr>
              <w:spacing w:after="20"/>
              <w:ind w:left="20"/>
              <w:jc w:val="both"/>
            </w:pPr>
            <w:r>
              <w:rPr>
                <w:rFonts w:ascii="Times New Roman"/>
                <w:b w:val="false"/>
                <w:i w:val="false"/>
                <w:color w:val="000000"/>
                <w:sz w:val="20"/>
              </w:rPr>
              <w:t xml:space="preserve">
3. Қазақстан Республикасы Төтенше жағдайлар агенттігінiң "Көмiр" әскерилендiрiлген авариялық құтқару қызметi" республикалық мемлекеттік қазыналық кәсiпорны Қазақстан Республикасы Төтенше жағдайлар министрлiгi Төтенше жағдайлар саласындағы мемлекеттiк бақылау және қадағалау комитетiнiң "Көмiр" әскерилендiрiлген авариялық құтқару қызметi" республикалық мемлекеттік қазыналық кәсiпорнына, Қарағанды қаласы. </w:t>
            </w:r>
          </w:p>
          <w:p>
            <w:pPr>
              <w:spacing w:after="20"/>
              <w:ind w:left="20"/>
              <w:jc w:val="both"/>
            </w:pPr>
            <w:r>
              <w:rPr>
                <w:rFonts w:ascii="Times New Roman"/>
                <w:b w:val="false"/>
                <w:i w:val="false"/>
                <w:color w:val="000000"/>
                <w:sz w:val="20"/>
              </w:rPr>
              <w:t xml:space="preserve">
4. Қазақстан Республикасы Төтенше жағдайлар агенттiгiнiң "Құтқарушы" республикалық мемлекеттік қазыналық кәсiпорны Қазақстан Республикасы Төтенше жағдайлар министрлiгi Төтенше жағдайлар саласындағы мемлекеттiк бақылау және қадағалау комитетiнiң "Құтқарушы" республикалық мемлекеттік қазыналық кәсiпорнына, Тараз қаласы. </w:t>
            </w:r>
          </w:p>
          <w:p>
            <w:pPr>
              <w:spacing w:after="20"/>
              <w:ind w:left="20"/>
              <w:jc w:val="both"/>
            </w:pPr>
            <w:r>
              <w:rPr>
                <w:rFonts w:ascii="Times New Roman"/>
                <w:b w:val="false"/>
                <w:i w:val="false"/>
                <w:color w:val="000000"/>
                <w:sz w:val="20"/>
              </w:rPr>
              <w:t xml:space="preserve">
5. Қазақстан Республикасы Төтенше жағдайлар агенттiгiнің "Кен" әскерилендiрiлген авариялық құтқару қызметі" республикалық мемлекеттiк қазыналық кәсiпорны Қазақстан Республикасы Төтенше жағдайлар министрлiгi Төтенше жағдайлар саласындағы мемлекеттік бақылау және қадағалау комитетiнiң "Кен" әскерилендiрiлген авариялық құтқару қызметi" республикалық мемлекеттік қазыналық кәсiпорнына, Өскемен қаласы. </w:t>
            </w:r>
          </w:p>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2005 жылғы 25 қаңтардағы</w:t>
                  </w:r>
                  <w:r>
                    <w:br/>
                  </w:r>
                  <w:r>
                    <w:rPr>
                      <w:rFonts w:ascii="Times New Roman"/>
                      <w:b w:val="false"/>
                      <w:i w:val="false"/>
                      <w:color w:val="000000"/>
                      <w:sz w:val="20"/>
                    </w:rPr>
                    <w:t>N 53 қаулысына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Yкiметiнің</w:t>
                  </w:r>
                  <w:r>
                    <w:br/>
                  </w:r>
                  <w:r>
                    <w:rPr>
                      <w:rFonts w:ascii="Times New Roman"/>
                      <w:b w:val="false"/>
                      <w:i w:val="false"/>
                      <w:color w:val="000000"/>
                      <w:sz w:val="20"/>
                    </w:rPr>
                    <w:t>2004 жылғы 28 қазандағы</w:t>
                  </w:r>
                  <w:r>
                    <w:br/>
                  </w:r>
                  <w:r>
                    <w:rPr>
                      <w:rFonts w:ascii="Times New Roman"/>
                      <w:b w:val="false"/>
                      <w:i w:val="false"/>
                      <w:color w:val="000000"/>
                      <w:sz w:val="20"/>
                    </w:rPr>
                    <w:t>N 1112 қаулысымен</w:t>
                  </w:r>
                  <w:r>
                    <w:br/>
                  </w:r>
                  <w:r>
                    <w:rPr>
                      <w:rFonts w:ascii="Times New Roman"/>
                      <w:b w:val="false"/>
                      <w:i w:val="false"/>
                      <w:color w:val="000000"/>
                      <w:sz w:val="20"/>
                    </w:rPr>
                    <w:t>бекiтiлген</w:t>
                  </w:r>
                </w:p>
              </w:tc>
            </w:tr>
          </w:tbl>
          <w:p/>
          <w:p>
            <w:pPr>
              <w:spacing w:after="20"/>
              <w:ind w:left="20"/>
              <w:jc w:val="both"/>
            </w:pPr>
            <w:r>
              <w:rPr>
                <w:rFonts w:ascii="Times New Roman"/>
                <w:b w:val="false"/>
                <w:i w:val="false"/>
                <w:color w:val="000000"/>
                <w:sz w:val="20"/>
              </w:rPr>
              <w:t xml:space="preserve">
Қазақстан Республикасы Төтенше жағдайлар </w:t>
            </w:r>
          </w:p>
          <w:p>
            <w:pPr>
              <w:spacing w:after="20"/>
              <w:ind w:left="20"/>
              <w:jc w:val="both"/>
            </w:pPr>
            <w:r>
              <w:rPr>
                <w:rFonts w:ascii="Times New Roman"/>
                <w:b w:val="false"/>
                <w:i w:val="false"/>
                <w:color w:val="000000"/>
                <w:sz w:val="20"/>
              </w:rPr>
              <w:t xml:space="preserve">
министрлiгінiң республикалық бюджеттен </w:t>
            </w:r>
          </w:p>
          <w:p>
            <w:pPr>
              <w:spacing w:after="20"/>
              <w:ind w:left="20"/>
              <w:jc w:val="both"/>
            </w:pPr>
            <w:r>
              <w:rPr>
                <w:rFonts w:ascii="Times New Roman"/>
                <w:b w:val="false"/>
                <w:i w:val="false"/>
                <w:color w:val="000000"/>
                <w:sz w:val="20"/>
              </w:rPr>
              <w:t xml:space="preserve">
қаржыландырылатын мемлекеттік </w:t>
            </w:r>
          </w:p>
          <w:p>
            <w:pPr>
              <w:spacing w:after="20"/>
              <w:ind w:left="20"/>
              <w:jc w:val="both"/>
            </w:pPr>
            <w:r>
              <w:rPr>
                <w:rFonts w:ascii="Times New Roman"/>
                <w:b w:val="false"/>
                <w:i w:val="false"/>
                <w:color w:val="000000"/>
                <w:sz w:val="20"/>
              </w:rPr>
              <w:t xml:space="preserve">
мекемелерінің тiзбесi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министрлiгi Ақмола облысының Төтенше жағдайлар департаментi" мемлекеттік мекемесi, Көкшетау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 Ақтөбе облысының Төтенше жағдайлар департаментi" мемлекеттiк мекемесi, Ақтөбе қаласы. </w:t>
            </w:r>
          </w:p>
          <w:p>
            <w:pPr>
              <w:spacing w:after="20"/>
              <w:ind w:left="20"/>
              <w:jc w:val="both"/>
            </w:pPr>
            <w:r>
              <w:rPr>
                <w:rFonts w:ascii="Times New Roman"/>
                <w:b w:val="false"/>
                <w:i w:val="false"/>
                <w:color w:val="000000"/>
                <w:sz w:val="20"/>
              </w:rPr>
              <w:t xml:space="preserve">
3. "Қазақстан Республикасы Төтенше жағдайлар министрлігі Алматы облысының Төтенше жағдайлар департаментi" мемлекеттік мекемесi, Талдықорған қаласы. </w:t>
            </w:r>
          </w:p>
          <w:p>
            <w:pPr>
              <w:spacing w:after="20"/>
              <w:ind w:left="20"/>
              <w:jc w:val="both"/>
            </w:pPr>
            <w:r>
              <w:rPr>
                <w:rFonts w:ascii="Times New Roman"/>
                <w:b w:val="false"/>
                <w:i w:val="false"/>
                <w:color w:val="000000"/>
                <w:sz w:val="20"/>
              </w:rPr>
              <w:t xml:space="preserve">
4. "Қазақстан Республикасы Төтенше жағдайлар министрлігі Талдықорған қаласының Төтенше жағдайлар басқармасы" мемлекеттiк мекемесi, Талдықорған қаласы. </w:t>
            </w:r>
          </w:p>
          <w:p>
            <w:pPr>
              <w:spacing w:after="20"/>
              <w:ind w:left="20"/>
              <w:jc w:val="both"/>
            </w:pPr>
            <w:r>
              <w:rPr>
                <w:rFonts w:ascii="Times New Roman"/>
                <w:b w:val="false"/>
                <w:i w:val="false"/>
                <w:color w:val="000000"/>
                <w:sz w:val="20"/>
              </w:rPr>
              <w:t xml:space="preserve">
5. "Қазақстан Республикасы Төтенше жағдайлар министрлігі Атырау облысының Төтенше жағдайлар департаментi" мемлекеттiк мекемесi, Атырау қаласы. </w:t>
            </w:r>
          </w:p>
          <w:p>
            <w:pPr>
              <w:spacing w:after="20"/>
              <w:ind w:left="20"/>
              <w:jc w:val="both"/>
            </w:pPr>
            <w:r>
              <w:rPr>
                <w:rFonts w:ascii="Times New Roman"/>
                <w:b w:val="false"/>
                <w:i w:val="false"/>
                <w:color w:val="000000"/>
                <w:sz w:val="20"/>
              </w:rPr>
              <w:t xml:space="preserve">
6. "Қазақстан Республикасы Төтенше жағдайлар министрлігі Шығыс Қазақстан облысының Төтенше жағдайлар департаментi" мемлекеттiк мекемесi, Өскемен қаласы. </w:t>
            </w:r>
          </w:p>
          <w:p>
            <w:pPr>
              <w:spacing w:after="20"/>
              <w:ind w:left="20"/>
              <w:jc w:val="both"/>
            </w:pPr>
            <w:r>
              <w:rPr>
                <w:rFonts w:ascii="Times New Roman"/>
                <w:b w:val="false"/>
                <w:i w:val="false"/>
                <w:color w:val="000000"/>
                <w:sz w:val="20"/>
              </w:rPr>
              <w:t xml:space="preserve">
7. "Қазақстан Республикасы Төтенше жағдайлар министрлiгi Риддер қаласының Төтенше жағдайлар басқармасы" мемлекеттік мекемесi, Риддер қаласы. </w:t>
            </w:r>
          </w:p>
          <w:p>
            <w:pPr>
              <w:spacing w:after="20"/>
              <w:ind w:left="20"/>
              <w:jc w:val="both"/>
            </w:pPr>
            <w:r>
              <w:rPr>
                <w:rFonts w:ascii="Times New Roman"/>
                <w:b w:val="false"/>
                <w:i w:val="false"/>
                <w:color w:val="000000"/>
                <w:sz w:val="20"/>
              </w:rPr>
              <w:t xml:space="preserve">
8. "Қазақстан Республикасы Төтенше жағдайлар министрлігі Зырян қаласының Төтенше жағдайлар басқармасы" мемлекеттік мекемесi, Зырян қаласы. </w:t>
            </w:r>
          </w:p>
          <w:p>
            <w:pPr>
              <w:spacing w:after="20"/>
              <w:ind w:left="20"/>
              <w:jc w:val="both"/>
            </w:pPr>
            <w:r>
              <w:rPr>
                <w:rFonts w:ascii="Times New Roman"/>
                <w:b w:val="false"/>
                <w:i w:val="false"/>
                <w:color w:val="000000"/>
                <w:sz w:val="20"/>
              </w:rPr>
              <w:t xml:space="preserve">
9. "Қазақстан Республикасы Төтенше жағдайлар министрлiгi Семей қаласының Төтенше жағдайлар басқармасы" мемлекеттік мекемесi, Семей қаласы. </w:t>
            </w:r>
          </w:p>
          <w:p>
            <w:pPr>
              <w:spacing w:after="20"/>
              <w:ind w:left="20"/>
              <w:jc w:val="both"/>
            </w:pPr>
            <w:r>
              <w:rPr>
                <w:rFonts w:ascii="Times New Roman"/>
                <w:b w:val="false"/>
                <w:i w:val="false"/>
                <w:color w:val="000000"/>
                <w:sz w:val="20"/>
              </w:rPr>
              <w:t xml:space="preserve">
10. "Қазақстан Республикасы Төтенше жағдайлар министрлiгi Өскемен қаласының Төтенше жағдайлар басқармасы" мемлекеттiк мекемесi, Өскемен қаласы. </w:t>
            </w:r>
          </w:p>
          <w:p>
            <w:pPr>
              <w:spacing w:after="20"/>
              <w:ind w:left="20"/>
              <w:jc w:val="both"/>
            </w:pPr>
            <w:r>
              <w:rPr>
                <w:rFonts w:ascii="Times New Roman"/>
                <w:b w:val="false"/>
                <w:i w:val="false"/>
                <w:color w:val="000000"/>
                <w:sz w:val="20"/>
              </w:rPr>
              <w:t xml:space="preserve">
11. "Қазақстан Республикасы Төтенше жағдайлар министрлiгi Жамбыл облысының Төтенше жағдайлар департаментi" мемлекеттік мекемесi, Тараз қаласы. </w:t>
            </w:r>
          </w:p>
          <w:p>
            <w:pPr>
              <w:spacing w:after="20"/>
              <w:ind w:left="20"/>
              <w:jc w:val="both"/>
            </w:pPr>
            <w:r>
              <w:rPr>
                <w:rFonts w:ascii="Times New Roman"/>
                <w:b w:val="false"/>
                <w:i w:val="false"/>
                <w:color w:val="000000"/>
                <w:sz w:val="20"/>
              </w:rPr>
              <w:t xml:space="preserve">
12. "Қазақстан Республикасы Төтенше жағдайлар министрлігі Батыс Қазақстан облысының Төтенше жағдайлар департаментi" мемлекеттiк мекемесi, Орал қаласы. </w:t>
            </w:r>
          </w:p>
          <w:p>
            <w:pPr>
              <w:spacing w:after="20"/>
              <w:ind w:left="20"/>
              <w:jc w:val="both"/>
            </w:pPr>
            <w:r>
              <w:rPr>
                <w:rFonts w:ascii="Times New Roman"/>
                <w:b w:val="false"/>
                <w:i w:val="false"/>
                <w:color w:val="000000"/>
                <w:sz w:val="20"/>
              </w:rPr>
              <w:t xml:space="preserve">
13. "Қазақстан Республикасы Төтенше жағдайлар министрлiгi Қарағанды облысының Төтенше жағдайлар департаментi" мемлекеттік мекемесi, Қарағанды қаласы. </w:t>
            </w:r>
          </w:p>
          <w:p>
            <w:pPr>
              <w:spacing w:after="20"/>
              <w:ind w:left="20"/>
              <w:jc w:val="both"/>
            </w:pPr>
            <w:r>
              <w:rPr>
                <w:rFonts w:ascii="Times New Roman"/>
                <w:b w:val="false"/>
                <w:i w:val="false"/>
                <w:color w:val="000000"/>
                <w:sz w:val="20"/>
              </w:rPr>
              <w:t xml:space="preserve">
14. "Қазақстан Республикасы Төтенше жағдайлар министрлiгi Жезқазған қаласының Төтенше жағдайлар басқармасы" мемлекеттік мекемесi, Жезқазған қаласы. </w:t>
            </w:r>
          </w:p>
          <w:p>
            <w:pPr>
              <w:spacing w:after="20"/>
              <w:ind w:left="20"/>
              <w:jc w:val="both"/>
            </w:pPr>
            <w:r>
              <w:rPr>
                <w:rFonts w:ascii="Times New Roman"/>
                <w:b w:val="false"/>
                <w:i w:val="false"/>
                <w:color w:val="000000"/>
                <w:sz w:val="20"/>
              </w:rPr>
              <w:t xml:space="preserve">
15. "Қазақстан Республикасы Төтенше жағдайлар министрлiгi Балқаш қаласының Төтенше жағдайлар басқармасы" мемлекеттiк мекемесi, Балқаш қаласы. </w:t>
            </w:r>
          </w:p>
          <w:p>
            <w:pPr>
              <w:spacing w:after="20"/>
              <w:ind w:left="20"/>
              <w:jc w:val="both"/>
            </w:pPr>
            <w:r>
              <w:rPr>
                <w:rFonts w:ascii="Times New Roman"/>
                <w:b w:val="false"/>
                <w:i w:val="false"/>
                <w:color w:val="000000"/>
                <w:sz w:val="20"/>
              </w:rPr>
              <w:t xml:space="preserve">
16. "Қазақстан Республикасы Төтенше жағдайлар министрлігі Қызылорда облысының Төтенше жағдайлар департаментi" мемлекеттік мекемесi, Қызылорда қаласы. </w:t>
            </w:r>
          </w:p>
          <w:p>
            <w:pPr>
              <w:spacing w:after="20"/>
              <w:ind w:left="20"/>
              <w:jc w:val="both"/>
            </w:pPr>
            <w:r>
              <w:rPr>
                <w:rFonts w:ascii="Times New Roman"/>
                <w:b w:val="false"/>
                <w:i w:val="false"/>
                <w:color w:val="000000"/>
                <w:sz w:val="20"/>
              </w:rPr>
              <w:t xml:space="preserve">
17. "Қазақстан Республикасы Төтенше жағдайлар министрлiгi Қостанай облысының Төтенше жағдайлар департаментi" мемлекеттік мекемесi, Қостанай қаласы. </w:t>
            </w:r>
          </w:p>
          <w:p>
            <w:pPr>
              <w:spacing w:after="20"/>
              <w:ind w:left="20"/>
              <w:jc w:val="both"/>
            </w:pPr>
            <w:r>
              <w:rPr>
                <w:rFonts w:ascii="Times New Roman"/>
                <w:b w:val="false"/>
                <w:i w:val="false"/>
                <w:color w:val="000000"/>
                <w:sz w:val="20"/>
              </w:rPr>
              <w:t xml:space="preserve">
18. "Қазақстан Республикасы Төтенше жағдайлар министрлiгi Арқалық қаласының Төтенше жағдайлар басқармасы" мемлекеттік мекемесi, Арқалық қаласы. </w:t>
            </w:r>
          </w:p>
          <w:p>
            <w:pPr>
              <w:spacing w:after="20"/>
              <w:ind w:left="20"/>
              <w:jc w:val="both"/>
            </w:pPr>
            <w:r>
              <w:rPr>
                <w:rFonts w:ascii="Times New Roman"/>
                <w:b w:val="false"/>
                <w:i w:val="false"/>
                <w:color w:val="000000"/>
                <w:sz w:val="20"/>
              </w:rPr>
              <w:t xml:space="preserve">
19. "Қазақстан Республикасы Төтенше жағдайлар министрлігі Маңғыстау облысының Төтенше жағдайлар департаментi" мемлекеттік мекемесi, Ақтау қаласы. </w:t>
            </w:r>
          </w:p>
          <w:p>
            <w:pPr>
              <w:spacing w:after="20"/>
              <w:ind w:left="20"/>
              <w:jc w:val="both"/>
            </w:pPr>
            <w:r>
              <w:rPr>
                <w:rFonts w:ascii="Times New Roman"/>
                <w:b w:val="false"/>
                <w:i w:val="false"/>
                <w:color w:val="000000"/>
                <w:sz w:val="20"/>
              </w:rPr>
              <w:t xml:space="preserve">
20. "Қазақстан Республикасы Төтенше жағдайлар министрлігі Павлодар облысының Төтенше жағдайлар департаментi" мемлекеттiк мекемесi, Павлодар қаласы. </w:t>
            </w:r>
          </w:p>
          <w:p>
            <w:pPr>
              <w:spacing w:after="20"/>
              <w:ind w:left="20"/>
              <w:jc w:val="both"/>
            </w:pPr>
            <w:r>
              <w:rPr>
                <w:rFonts w:ascii="Times New Roman"/>
                <w:b w:val="false"/>
                <w:i w:val="false"/>
                <w:color w:val="000000"/>
                <w:sz w:val="20"/>
              </w:rPr>
              <w:t xml:space="preserve">
21. "Қазақстан Республикасы Төтенше жағдайлар министрлiгi Екiбастұз қаласының Төтенше жағдайлар басқармасы" мемлекеттік мекемесi, Екiбастұз қаласы. </w:t>
            </w:r>
          </w:p>
          <w:p>
            <w:pPr>
              <w:spacing w:after="20"/>
              <w:ind w:left="20"/>
              <w:jc w:val="both"/>
            </w:pPr>
            <w:r>
              <w:rPr>
                <w:rFonts w:ascii="Times New Roman"/>
                <w:b w:val="false"/>
                <w:i w:val="false"/>
                <w:color w:val="000000"/>
                <w:sz w:val="20"/>
              </w:rPr>
              <w:t xml:space="preserve">
22. "Қазақстан Республикасы Төтенше жағдайлар министрлiгi Солтүстiк Қазақстан облысының Төтенше жағдайлар департаментi" мемлекеттік мекемесi, Петропавл қаласы. </w:t>
            </w:r>
          </w:p>
          <w:p>
            <w:pPr>
              <w:spacing w:after="20"/>
              <w:ind w:left="20"/>
              <w:jc w:val="both"/>
            </w:pPr>
            <w:r>
              <w:rPr>
                <w:rFonts w:ascii="Times New Roman"/>
                <w:b w:val="false"/>
                <w:i w:val="false"/>
                <w:color w:val="000000"/>
                <w:sz w:val="20"/>
              </w:rPr>
              <w:t xml:space="preserve">
23. "Қазақстан Республикасы Төтенше жағдайлар министрлігі Оңтүстiк Қазақстан облысының Төтенше жағдайлар департаментi" мемлекеттiк мекемесi, Шымкент қаласы. </w:t>
            </w:r>
          </w:p>
          <w:p>
            <w:pPr>
              <w:spacing w:after="20"/>
              <w:ind w:left="20"/>
              <w:jc w:val="both"/>
            </w:pPr>
            <w:r>
              <w:rPr>
                <w:rFonts w:ascii="Times New Roman"/>
                <w:b w:val="false"/>
                <w:i w:val="false"/>
                <w:color w:val="000000"/>
                <w:sz w:val="20"/>
              </w:rPr>
              <w:t xml:space="preserve">
24. "Қазақстан Республикасы Төтенше жағдайлар министрлігі Астана қаласының Төтенше жағдайлар департаментi" мемлекеттiк мекемесi, Астана қаласы. </w:t>
            </w:r>
          </w:p>
          <w:p>
            <w:pPr>
              <w:spacing w:after="20"/>
              <w:ind w:left="20"/>
              <w:jc w:val="both"/>
            </w:pPr>
            <w:r>
              <w:rPr>
                <w:rFonts w:ascii="Times New Roman"/>
                <w:b w:val="false"/>
                <w:i w:val="false"/>
                <w:color w:val="000000"/>
                <w:sz w:val="20"/>
              </w:rPr>
              <w:t xml:space="preserve">
25. "Қазақстан Республикасы Төтенше жағдайлар министрлігі Алматы қаласының Төтенше жағдайлар департаментi" мемлекеттік мекемесi, Алматы қаласы. </w:t>
            </w:r>
          </w:p>
          <w:p>
            <w:pPr>
              <w:spacing w:after="20"/>
              <w:ind w:left="20"/>
              <w:jc w:val="both"/>
            </w:pPr>
            <w:r>
              <w:rPr>
                <w:rFonts w:ascii="Times New Roman"/>
                <w:b w:val="false"/>
                <w:i w:val="false"/>
                <w:color w:val="000000"/>
                <w:sz w:val="20"/>
              </w:rPr>
              <w:t xml:space="preserve">
26. "Қазақстан Республикасы Төтенше жағдайлар министрлігінiң 28237-әскери бөлiмi" мемлекеттік мекемесi, Алматы облысы, Жамбыл ауданы Ұзынағаш ауылы. </w:t>
            </w:r>
          </w:p>
          <w:p>
            <w:pPr>
              <w:spacing w:after="20"/>
              <w:ind w:left="20"/>
              <w:jc w:val="both"/>
            </w:pPr>
            <w:r>
              <w:rPr>
                <w:rFonts w:ascii="Times New Roman"/>
                <w:b w:val="false"/>
                <w:i w:val="false"/>
                <w:color w:val="000000"/>
                <w:sz w:val="20"/>
              </w:rPr>
              <w:t xml:space="preserve">
27. "Қазақстан Республикасы Төтенше жағдайлар министрлігінiң 68303-әскери бөлiмi" мемлекеттiк мекемесi, Алматы облысы, Жамбыл ауданы Ұзынағаш ауылы. </w:t>
            </w:r>
          </w:p>
          <w:p>
            <w:pPr>
              <w:spacing w:after="20"/>
              <w:ind w:left="20"/>
              <w:jc w:val="both"/>
            </w:pPr>
            <w:r>
              <w:rPr>
                <w:rFonts w:ascii="Times New Roman"/>
                <w:b w:val="false"/>
                <w:i w:val="false"/>
                <w:color w:val="000000"/>
                <w:sz w:val="20"/>
              </w:rPr>
              <w:t xml:space="preserve">
28. "Қазақстан Республикасы Төтенше жағдайлар министрлігінiң 52859-әскери бөлiмi" мемлекеттiк мекемесi, Қарағанды қаласы. </w:t>
            </w:r>
          </w:p>
          <w:p>
            <w:pPr>
              <w:spacing w:after="20"/>
              <w:ind w:left="20"/>
              <w:jc w:val="both"/>
            </w:pPr>
            <w:r>
              <w:rPr>
                <w:rFonts w:ascii="Times New Roman"/>
                <w:b w:val="false"/>
                <w:i w:val="false"/>
                <w:color w:val="000000"/>
                <w:sz w:val="20"/>
              </w:rPr>
              <w:t xml:space="preserve">
29. "Қазақстан Республикасы Төтенше жағдайлар министрлiгiнiң Көкшетау техникалық институты" мемлекеттiк мекемесi, Көкшетау қаласы. </w:t>
            </w:r>
          </w:p>
          <w:p>
            <w:pPr>
              <w:spacing w:after="20"/>
              <w:ind w:left="20"/>
              <w:jc w:val="both"/>
            </w:pPr>
            <w:r>
              <w:rPr>
                <w:rFonts w:ascii="Times New Roman"/>
                <w:b w:val="false"/>
                <w:i w:val="false"/>
                <w:color w:val="000000"/>
                <w:sz w:val="20"/>
              </w:rPr>
              <w:t xml:space="preserve">
30. "Қазақстан Республикасы Төтенше жағдайлар министрлігінiң республикалық дағдарыс орталығы" мемлекеттік мекемесi, Астана қаласы. </w:t>
            </w:r>
          </w:p>
          <w:p>
            <w:pPr>
              <w:spacing w:after="20"/>
              <w:ind w:left="20"/>
              <w:jc w:val="both"/>
            </w:pPr>
            <w:r>
              <w:rPr>
                <w:rFonts w:ascii="Times New Roman"/>
                <w:b w:val="false"/>
                <w:i w:val="false"/>
                <w:color w:val="000000"/>
                <w:sz w:val="20"/>
              </w:rPr>
              <w:t xml:space="preserve">
31. "Қазақстан Республикасы Төтенше жағдайлар министрлігінiң Шығыс өңiрлiк аэромобильдi жедел құтқару жасағы" мемлекеттiк мекемесi, Өскемен қаласы. </w:t>
            </w:r>
          </w:p>
          <w:p>
            <w:pPr>
              <w:spacing w:after="20"/>
              <w:ind w:left="20"/>
              <w:jc w:val="both"/>
            </w:pPr>
            <w:r>
              <w:rPr>
                <w:rFonts w:ascii="Times New Roman"/>
                <w:b w:val="false"/>
                <w:i w:val="false"/>
                <w:color w:val="000000"/>
                <w:sz w:val="20"/>
              </w:rPr>
              <w:t xml:space="preserve">
32. "Қазақстан Республикасы Төтенше жағдайлар министрлігінiң Солтүстік өңiрлік аэромобильдi жедел құтқару жасағы" мемлекеттік мекемесi, Қостанай қаласы. </w:t>
            </w:r>
          </w:p>
          <w:p>
            <w:pPr>
              <w:spacing w:after="20"/>
              <w:ind w:left="20"/>
              <w:jc w:val="both"/>
            </w:pPr>
            <w:r>
              <w:rPr>
                <w:rFonts w:ascii="Times New Roman"/>
                <w:b w:val="false"/>
                <w:i w:val="false"/>
                <w:color w:val="000000"/>
                <w:sz w:val="20"/>
              </w:rPr>
              <w:t xml:space="preserve">
33. "Қазақстан Республикасы Төтенше жағдайлар министрлігінiң Оңтүстiк өңiрлiк аэромобильдi жедел құтқару жасағы" мемлекеттiк мекемесi, Қызылорда қаласы. </w:t>
            </w:r>
          </w:p>
          <w:p>
            <w:pPr>
              <w:spacing w:after="20"/>
              <w:ind w:left="20"/>
              <w:jc w:val="both"/>
            </w:pPr>
            <w:r>
              <w:rPr>
                <w:rFonts w:ascii="Times New Roman"/>
                <w:b w:val="false"/>
                <w:i w:val="false"/>
                <w:color w:val="000000"/>
                <w:sz w:val="20"/>
              </w:rPr>
              <w:t xml:space="preserve">
34. "Қазақстан Республикасы Төтенше жағдайлар министрлігінiң Батыс өңiрлiк аэромобильдi жедел құтқару жасағы" мемлекеттік мекемесi, Атырау қаласы. </w:t>
            </w:r>
          </w:p>
          <w:p>
            <w:pPr>
              <w:spacing w:after="20"/>
              <w:ind w:left="20"/>
              <w:jc w:val="both"/>
            </w:pPr>
            <w:r>
              <w:rPr>
                <w:rFonts w:ascii="Times New Roman"/>
                <w:b w:val="false"/>
                <w:i w:val="false"/>
                <w:color w:val="000000"/>
                <w:sz w:val="20"/>
              </w:rPr>
              <w:t xml:space="preserve">
35. "Қазақстан Республикасы Төтенше жағдайлар министрлігінiң Орталық өңiрлiк аэромобильдi жедел құтқару жасағы" мемлекеттік мекемесi, Астана қаласы. </w:t>
            </w:r>
          </w:p>
          <w:p>
            <w:pPr>
              <w:spacing w:after="20"/>
              <w:ind w:left="20"/>
              <w:jc w:val="both"/>
            </w:pPr>
            <w:r>
              <w:rPr>
                <w:rFonts w:ascii="Times New Roman"/>
                <w:b w:val="false"/>
                <w:i w:val="false"/>
                <w:color w:val="000000"/>
                <w:sz w:val="20"/>
              </w:rPr>
              <w:t xml:space="preserve">
36. "Қазақстан Республикасы Төтенше жағдайлар министрлігінiң "Қазселденқорғау" мемлекеттік мекемесi, Алматы қаласы. </w:t>
            </w:r>
          </w:p>
          <w:p>
            <w:pPr>
              <w:spacing w:after="20"/>
              <w:ind w:left="20"/>
              <w:jc w:val="both"/>
            </w:pPr>
            <w:r>
              <w:rPr>
                <w:rFonts w:ascii="Times New Roman"/>
                <w:b w:val="false"/>
                <w:i w:val="false"/>
                <w:color w:val="000000"/>
                <w:sz w:val="20"/>
              </w:rPr>
              <w:t xml:space="preserve">
37. "Қазақстан Республикасы Төтенше жағдайлар министрлігінiң республикалық жедел құтқару жасағы" мемлекеттік мекемесi, Алматы қаласы. </w:t>
            </w:r>
          </w:p>
          <w:p>
            <w:pPr>
              <w:spacing w:after="20"/>
              <w:ind w:left="20"/>
              <w:jc w:val="both"/>
            </w:pPr>
            <w:r>
              <w:rPr>
                <w:rFonts w:ascii="Times New Roman"/>
                <w:b w:val="false"/>
                <w:i w:val="false"/>
                <w:color w:val="000000"/>
                <w:sz w:val="20"/>
              </w:rPr>
              <w:t xml:space="preserve">
38. "Қазақстан Республикасы Төтенше жағдайлар министрлігі Ақтөбе қаласының жедел құтқару жасағы" мемлекеттiк мекемесi, Ақтөбе қаласы. </w:t>
            </w:r>
          </w:p>
          <w:p>
            <w:pPr>
              <w:spacing w:after="20"/>
              <w:ind w:left="20"/>
              <w:jc w:val="both"/>
            </w:pPr>
            <w:r>
              <w:rPr>
                <w:rFonts w:ascii="Times New Roman"/>
                <w:b w:val="false"/>
                <w:i w:val="false"/>
                <w:color w:val="000000"/>
                <w:sz w:val="20"/>
              </w:rPr>
              <w:t xml:space="preserve">
39. "Қазақстан Республикасы Төтенше жағдайлар министрлiгi Екiбастұз қаласының жедел құтқару жасағы" мемлекеттік мекемесi, Екiбастұз қаласы. </w:t>
            </w:r>
          </w:p>
          <w:p>
            <w:pPr>
              <w:spacing w:after="20"/>
              <w:ind w:left="20"/>
              <w:jc w:val="both"/>
            </w:pPr>
            <w:r>
              <w:rPr>
                <w:rFonts w:ascii="Times New Roman"/>
                <w:b w:val="false"/>
                <w:i w:val="false"/>
                <w:color w:val="000000"/>
                <w:sz w:val="20"/>
              </w:rPr>
              <w:t xml:space="preserve">
40. "Қазақстан Республикасы Төтенше жағдайлар министрлігі Қарағанды қаласының жедел құтқару жасағы" мемлекеттiк мекемесi, Қарағанды қаласы. </w:t>
            </w:r>
          </w:p>
          <w:p>
            <w:pPr>
              <w:spacing w:after="20"/>
              <w:ind w:left="20"/>
              <w:jc w:val="both"/>
            </w:pPr>
            <w:r>
              <w:rPr>
                <w:rFonts w:ascii="Times New Roman"/>
                <w:b w:val="false"/>
                <w:i w:val="false"/>
                <w:color w:val="000000"/>
                <w:sz w:val="20"/>
              </w:rPr>
              <w:t xml:space="preserve">
41. "Қазақстан Республикасы Төтенше жағдайлар министрлiгi Қызылорда қаласының жедел құтқару жасағы" мемлекеттік мекемесi, Қызылорда қаласы. </w:t>
            </w:r>
          </w:p>
          <w:p>
            <w:pPr>
              <w:spacing w:after="20"/>
              <w:ind w:left="20"/>
              <w:jc w:val="both"/>
            </w:pPr>
            <w:r>
              <w:rPr>
                <w:rFonts w:ascii="Times New Roman"/>
                <w:b w:val="false"/>
                <w:i w:val="false"/>
                <w:color w:val="000000"/>
                <w:sz w:val="20"/>
              </w:rPr>
              <w:t xml:space="preserve">
42. "Қазақстан Республикасы Төтенше жағдайлар министрлігi Павлодар қаласы жедел құтқару жасағы" мемлекеттiк мекемесi, Павлодар қаласы. </w:t>
            </w:r>
          </w:p>
          <w:p>
            <w:pPr>
              <w:spacing w:after="20"/>
              <w:ind w:left="20"/>
              <w:jc w:val="both"/>
            </w:pPr>
            <w:r>
              <w:rPr>
                <w:rFonts w:ascii="Times New Roman"/>
                <w:b w:val="false"/>
                <w:i w:val="false"/>
                <w:color w:val="000000"/>
                <w:sz w:val="20"/>
              </w:rPr>
              <w:t xml:space="preserve">
43. "Қазақстан Республикасы Төтенше жағдайлар министрлігі Тараз қаласының жедел құтқару жасағы" мемлекеттік мекемесi, Тараз қаласы. </w:t>
            </w:r>
          </w:p>
          <w:p>
            <w:pPr>
              <w:spacing w:after="20"/>
              <w:ind w:left="20"/>
              <w:jc w:val="both"/>
            </w:pPr>
            <w:r>
              <w:rPr>
                <w:rFonts w:ascii="Times New Roman"/>
                <w:b w:val="false"/>
                <w:i w:val="false"/>
                <w:color w:val="000000"/>
                <w:sz w:val="20"/>
              </w:rPr>
              <w:t xml:space="preserve">
44. "Қазақстан Республикасы Төтенше жағдайлар министрлігі Орал қаласының жедел құтқару жасағы" мемлекеттiк мекемесi, Орал қаласы. </w:t>
            </w:r>
          </w:p>
          <w:p>
            <w:pPr>
              <w:spacing w:after="20"/>
              <w:ind w:left="20"/>
              <w:jc w:val="both"/>
            </w:pPr>
            <w:r>
              <w:rPr>
                <w:rFonts w:ascii="Times New Roman"/>
                <w:b w:val="false"/>
                <w:i w:val="false"/>
                <w:color w:val="000000"/>
                <w:sz w:val="20"/>
              </w:rPr>
              <w:t xml:space="preserve">
45. "Қазақстан Республикасы Төтенше жағдайлар министрлігі Шымкент қаласының жедел құтқару жасағы" мемлекеттік мекемесi, Шымкент қаласы. </w:t>
            </w:r>
          </w:p>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2005 жылғы 25 қаңтардағы</w:t>
                  </w:r>
                  <w:r>
                    <w:br/>
                  </w:r>
                  <w:r>
                    <w:rPr>
                      <w:rFonts w:ascii="Times New Roman"/>
                      <w:b w:val="false"/>
                      <w:i w:val="false"/>
                      <w:color w:val="000000"/>
                      <w:sz w:val="20"/>
                    </w:rPr>
                    <w:t>N 53 қаулысына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Yкiметiнің</w:t>
                  </w:r>
                  <w:r>
                    <w:br/>
                  </w:r>
                  <w:r>
                    <w:rPr>
                      <w:rFonts w:ascii="Times New Roman"/>
                      <w:b w:val="false"/>
                      <w:i w:val="false"/>
                      <w:color w:val="000000"/>
                      <w:sz w:val="20"/>
                    </w:rPr>
                    <w:t>2004 жылғы 28 қазандағы</w:t>
                  </w:r>
                  <w:r>
                    <w:br/>
                  </w:r>
                  <w:r>
                    <w:rPr>
                      <w:rFonts w:ascii="Times New Roman"/>
                      <w:b w:val="false"/>
                      <w:i w:val="false"/>
                      <w:color w:val="000000"/>
                      <w:sz w:val="20"/>
                    </w:rPr>
                    <w:t>N 1112 қаулысымен</w:t>
                  </w:r>
                  <w:r>
                    <w:br/>
                  </w:r>
                  <w:r>
                    <w:rPr>
                      <w:rFonts w:ascii="Times New Roman"/>
                      <w:b w:val="false"/>
                      <w:i w:val="false"/>
                      <w:color w:val="000000"/>
                      <w:sz w:val="20"/>
                    </w:rPr>
                    <w:t>бекiтiлген</w:t>
                  </w:r>
                </w:p>
              </w:tc>
            </w:tr>
          </w:tbl>
          <w:p/>
          <w:p>
            <w:pPr>
              <w:spacing w:after="20"/>
              <w:ind w:left="20"/>
              <w:jc w:val="both"/>
            </w:pPr>
            <w:r>
              <w:rPr>
                <w:rFonts w:ascii="Times New Roman"/>
                <w:b w:val="false"/>
                <w:i w:val="false"/>
                <w:color w:val="000000"/>
                <w:sz w:val="20"/>
              </w:rPr>
              <w:t xml:space="preserve">
Қазақстан Республикасы Төтенше жағдайлар министрлiгі </w:t>
            </w:r>
          </w:p>
          <w:p>
            <w:pPr>
              <w:spacing w:after="20"/>
              <w:ind w:left="20"/>
              <w:jc w:val="both"/>
            </w:pPr>
            <w:r>
              <w:rPr>
                <w:rFonts w:ascii="Times New Roman"/>
                <w:b w:val="false"/>
                <w:i w:val="false"/>
                <w:color w:val="000000"/>
                <w:sz w:val="20"/>
              </w:rPr>
              <w:t xml:space="preserve">
Төтенше жағдайлар саласындағы мемлекеттiк бақылау және </w:t>
            </w:r>
          </w:p>
          <w:p>
            <w:pPr>
              <w:spacing w:after="20"/>
              <w:ind w:left="20"/>
              <w:jc w:val="both"/>
            </w:pPr>
            <w:r>
              <w:rPr>
                <w:rFonts w:ascii="Times New Roman"/>
                <w:b w:val="false"/>
                <w:i w:val="false"/>
                <w:color w:val="000000"/>
                <w:sz w:val="20"/>
              </w:rPr>
              <w:t xml:space="preserve">
қадағалау комитетінiң республикалық бюджеттен қаржыландырылатын мемлекеттiк мекемелерiнің тiзбесi </w:t>
            </w:r>
          </w:p>
          <w:p>
            <w:pPr>
              <w:spacing w:after="20"/>
              <w:ind w:left="20"/>
              <w:jc w:val="both"/>
            </w:pPr>
            <w:r>
              <w:rPr>
                <w:rFonts w:ascii="Times New Roman"/>
                <w:b w:val="false"/>
                <w:i w:val="false"/>
                <w:color w:val="000000"/>
                <w:sz w:val="20"/>
              </w:rPr>
              <w:t xml:space="preserve">
1. "Қазақстан Республикасы Төтенше жағдайлар министрлігінiң Төтенше жағдайлар саласындағы мемлекеттік бақылау және қадағалау комитетi Ақмола облысының Төтенше жағдайлар саласындағы мемлекеттік бақылау және қадағалау басқармасы" мемлекеттiк мекемесi, Көкшетау қаласы. </w:t>
            </w:r>
          </w:p>
          <w:p>
            <w:pPr>
              <w:spacing w:after="20"/>
              <w:ind w:left="20"/>
              <w:jc w:val="both"/>
            </w:pPr>
            <w:r>
              <w:rPr>
                <w:rFonts w:ascii="Times New Roman"/>
                <w:b w:val="false"/>
                <w:i w:val="false"/>
                <w:color w:val="000000"/>
                <w:sz w:val="20"/>
              </w:rPr>
              <w:t xml:space="preserve">
2. "Қазақстан Республикасы Төтенше жағдайлар министрлігінiң Төтенше жағдайлар саласындағы мемлекеттік бақылау және қадағалау комитетi Ақтөбе облысының Төтенше жағдайлар саласындағы мемлекеттік бақылау және қадағалау басқармасы" мемлекеттiк мекемесi, Ақтөбе қаласы. </w:t>
            </w:r>
          </w:p>
          <w:p>
            <w:pPr>
              <w:spacing w:after="20"/>
              <w:ind w:left="20"/>
              <w:jc w:val="both"/>
            </w:pPr>
            <w:r>
              <w:rPr>
                <w:rFonts w:ascii="Times New Roman"/>
                <w:b w:val="false"/>
                <w:i w:val="false"/>
                <w:color w:val="000000"/>
                <w:sz w:val="20"/>
              </w:rPr>
              <w:t xml:space="preserve">
3. "Қазақстан Республикасы Төтенше жағдайлар министрлігінiң Төтенше жағдайлар саласындағы мемлекеттік бақылау және қадағалау комитеті Алматы облысының Төтенше жағдайлар саласындағы мемлекеттік бақылау және қадағалау басқармасы" мемлекеттік мекемесi, Талдықорған қаласы. </w:t>
            </w:r>
          </w:p>
          <w:p>
            <w:pPr>
              <w:spacing w:after="20"/>
              <w:ind w:left="20"/>
              <w:jc w:val="both"/>
            </w:pPr>
            <w:r>
              <w:rPr>
                <w:rFonts w:ascii="Times New Roman"/>
                <w:b w:val="false"/>
                <w:i w:val="false"/>
                <w:color w:val="000000"/>
                <w:sz w:val="20"/>
              </w:rPr>
              <w:t xml:space="preserve">
4. "Қазақстан Республикасы Төтенше жағдайлар министрлiгiнiң Төтенше жағдайлар саласындағы мемлекеттік бақылау және қадағалау комитеті Атырау облысының Төтенше жағдайлар саласындағы мемлекеттік бақылау және қадағалау басқармасы" мемлекеттік мекемесi, Атырау қаласы. </w:t>
            </w:r>
          </w:p>
          <w:p>
            <w:pPr>
              <w:spacing w:after="20"/>
              <w:ind w:left="20"/>
              <w:jc w:val="both"/>
            </w:pPr>
            <w:r>
              <w:rPr>
                <w:rFonts w:ascii="Times New Roman"/>
                <w:b w:val="false"/>
                <w:i w:val="false"/>
                <w:color w:val="000000"/>
                <w:sz w:val="20"/>
              </w:rPr>
              <w:t xml:space="preserve">
5. "Қазақстан Республикасы Төтенше жағдайлар министрлігінiң Төтенше жағдайлар саласындағы мемлекеттік бақылау және қадағалау комитетi Шығыс Қазақстан облысының Төтенше жағдайлар саласындағы мемлекеттiк бақылау және қадағалау басқармасы" мемлекеттік мекемесi, Өскемен қаласы. </w:t>
            </w:r>
          </w:p>
          <w:p>
            <w:pPr>
              <w:spacing w:after="20"/>
              <w:ind w:left="20"/>
              <w:jc w:val="both"/>
            </w:pPr>
            <w:r>
              <w:rPr>
                <w:rFonts w:ascii="Times New Roman"/>
                <w:b w:val="false"/>
                <w:i w:val="false"/>
                <w:color w:val="000000"/>
                <w:sz w:val="20"/>
              </w:rPr>
              <w:t xml:space="preserve">
6. "Қазақстан Республикасы Төтенше жағдайлар министрлiгiнiң Төтенше жағдайлар саласындағы мемлекеттік бақылау және қадағалау комитетi Жамбыл облысының Төтенше жағдайлар саласындағы мемлекеттiк бақылау және қадағалау басқармасы" мемлекеттік мекемесi, Тараз қаласы. </w:t>
            </w:r>
          </w:p>
          <w:p>
            <w:pPr>
              <w:spacing w:after="20"/>
              <w:ind w:left="20"/>
              <w:jc w:val="both"/>
            </w:pPr>
            <w:r>
              <w:rPr>
                <w:rFonts w:ascii="Times New Roman"/>
                <w:b w:val="false"/>
                <w:i w:val="false"/>
                <w:color w:val="000000"/>
                <w:sz w:val="20"/>
              </w:rPr>
              <w:t xml:space="preserve">
7. "Қазақстан Республикасы Төтенше жағдайлар министрлiгiнiң Төтенше жағдайлар саласындағы мемлекеттік бақылау және қадағалау комитеті Батыс Қазақстан облысының Төтенше жағдайлар саласындағы мемлекеттік бақылау және қадағалау басқармасы" мемлекеттік мекемесi, Орал қаласы. </w:t>
            </w:r>
          </w:p>
          <w:p>
            <w:pPr>
              <w:spacing w:after="20"/>
              <w:ind w:left="20"/>
              <w:jc w:val="both"/>
            </w:pPr>
            <w:r>
              <w:rPr>
                <w:rFonts w:ascii="Times New Roman"/>
                <w:b w:val="false"/>
                <w:i w:val="false"/>
                <w:color w:val="000000"/>
                <w:sz w:val="20"/>
              </w:rPr>
              <w:t xml:space="preserve">
8. "Қазақстан Республикасы Төтенше жағдайлар министрлігінiң Төтенше жағдайлар саласындағы мемлекеттік бақылау және қадағалау комитеті Қарағанды облысының Төтенше жағдайлар саласындағы мемлекеттік бақылау және қадағалау басқармасы" мемлекеттік мекемесi, Қарағанды қаласы. </w:t>
            </w:r>
          </w:p>
          <w:p>
            <w:pPr>
              <w:spacing w:after="20"/>
              <w:ind w:left="20"/>
              <w:jc w:val="both"/>
            </w:pPr>
            <w:r>
              <w:rPr>
                <w:rFonts w:ascii="Times New Roman"/>
                <w:b w:val="false"/>
                <w:i w:val="false"/>
                <w:color w:val="000000"/>
                <w:sz w:val="20"/>
              </w:rPr>
              <w:t xml:space="preserve">
9. "Қазақстан Республикасы Төтенше жағдайлар министрлігінiң Төтенше жағдайлар саласындағы мемлекеттік бақылау және қадағалау комитеті Қызылорда облысының Төтенше жағдайлар саласындағы мемлекеттiк бақылау және қадағалау басқармасы" мемлекеттiк мекемесi, Қызылорда қаласы. </w:t>
            </w:r>
          </w:p>
          <w:p>
            <w:pPr>
              <w:spacing w:after="20"/>
              <w:ind w:left="20"/>
              <w:jc w:val="both"/>
            </w:pPr>
            <w:r>
              <w:rPr>
                <w:rFonts w:ascii="Times New Roman"/>
                <w:b w:val="false"/>
                <w:i w:val="false"/>
                <w:color w:val="000000"/>
                <w:sz w:val="20"/>
              </w:rPr>
              <w:t xml:space="preserve">
10. "Қазақстан Республикасы Төтенше жағдайлар министрлiгiнiң Төтенше жағдайлар саласындағы мемлекеттiк бақылау және қадағалау комитетi Қостанай облысының Төтенше жағдайлар саласындағы мемлекеттiк бақылау және қадағалау басқармасы" мемлекеттiк мекемесi, Қостанай қаласы. </w:t>
            </w:r>
          </w:p>
          <w:p>
            <w:pPr>
              <w:spacing w:after="20"/>
              <w:ind w:left="20"/>
              <w:jc w:val="both"/>
            </w:pPr>
            <w:r>
              <w:rPr>
                <w:rFonts w:ascii="Times New Roman"/>
                <w:b w:val="false"/>
                <w:i w:val="false"/>
                <w:color w:val="000000"/>
                <w:sz w:val="20"/>
              </w:rPr>
              <w:t xml:space="preserve">
11. "Қазақстан Республикасы Төтенше жағдайлар министрлiгiнiң Төтенше жағдайлар саласындағы мемлекеттiк бақылау және қадағалау комитеті Маңғыстау облысының Төтенше жағдайлар саласындағы мемлекеттік бақылау және қадағалау басқармасы" мемлекеттік мекемесi, Ақтау қаласы. </w:t>
            </w:r>
          </w:p>
          <w:p>
            <w:pPr>
              <w:spacing w:after="20"/>
              <w:ind w:left="20"/>
              <w:jc w:val="both"/>
            </w:pPr>
            <w:r>
              <w:rPr>
                <w:rFonts w:ascii="Times New Roman"/>
                <w:b w:val="false"/>
                <w:i w:val="false"/>
                <w:color w:val="000000"/>
                <w:sz w:val="20"/>
              </w:rPr>
              <w:t xml:space="preserve">
12. "Қазақстан Республикасы Төтенше жағдайлар министрлiгiнiң Төтенше жағдайлар саласындағы мемлекеттік бақылау және қадағалау комитетi Павлодар облысының Төтенше жағдайлар саласындағы мемлекеттік бақылау және қадағалау басқармасы" мемлекеттік мекемесi, Павлодар қаласы. </w:t>
            </w:r>
          </w:p>
          <w:p>
            <w:pPr>
              <w:spacing w:after="20"/>
              <w:ind w:left="20"/>
              <w:jc w:val="both"/>
            </w:pPr>
            <w:r>
              <w:rPr>
                <w:rFonts w:ascii="Times New Roman"/>
                <w:b w:val="false"/>
                <w:i w:val="false"/>
                <w:color w:val="000000"/>
                <w:sz w:val="20"/>
              </w:rPr>
              <w:t xml:space="preserve">
13. "Қазақстан Республикасы Төтенше жағдайлар министрлігінiң Төтенше жағдайлар саласындағы мемлекеттiк бақылау және қадағалау комитетi Солтүстiк Қазақстан облысының Төтенше жағдайлар саласындағы мемлекеттiк бақылау және қадағалау басқармасы" мемлекеттік мекемесi, Петропавл қаласы. </w:t>
            </w:r>
          </w:p>
          <w:p>
            <w:pPr>
              <w:spacing w:after="20"/>
              <w:ind w:left="20"/>
              <w:jc w:val="both"/>
            </w:pPr>
            <w:r>
              <w:rPr>
                <w:rFonts w:ascii="Times New Roman"/>
                <w:b w:val="false"/>
                <w:i w:val="false"/>
                <w:color w:val="000000"/>
                <w:sz w:val="20"/>
              </w:rPr>
              <w:t xml:space="preserve">
14. "Қазақстан Республикасы Төтенше жағдайлар министрлiгiнiң Төтенше жағдайлар саласындағы мемлекеттiк бақылау және қадағалау комитетi Оңтүстік Қазақстан облысының Төтенше жағдайлар саласындағы мемлекеттiк бақылау және қадағалау басқармасы" мемлекеттік мекемесi, Шымкент қаласы. </w:t>
            </w:r>
          </w:p>
          <w:p>
            <w:pPr>
              <w:spacing w:after="20"/>
              <w:ind w:left="20"/>
              <w:jc w:val="both"/>
            </w:pPr>
            <w:r>
              <w:rPr>
                <w:rFonts w:ascii="Times New Roman"/>
                <w:b w:val="false"/>
                <w:i w:val="false"/>
                <w:color w:val="000000"/>
                <w:sz w:val="20"/>
              </w:rPr>
              <w:t xml:space="preserve">
15. "Қазақстан Республикасы Төтенше жағдайлар министрлігінiң Төтенше жағдайлар саласындағы мемлекеттік бақылау және қадағалау комитетi Астана қаласының Төтенше жағдайлар саласындағы мемлекеттiк бақылау және қадағалау басқармасы" мемлекеттік мекемесi, Астана қаласы. </w:t>
            </w:r>
          </w:p>
          <w:p>
            <w:pPr>
              <w:spacing w:after="20"/>
              <w:ind w:left="20"/>
              <w:jc w:val="both"/>
            </w:pPr>
            <w:r>
              <w:rPr>
                <w:rFonts w:ascii="Times New Roman"/>
                <w:b w:val="false"/>
                <w:i w:val="false"/>
                <w:color w:val="000000"/>
                <w:sz w:val="20"/>
              </w:rPr>
              <w:t xml:space="preserve">
16. "Қазақстан Республикасы Төтенше жағдайлар министрлігінiң Төтенше жағдайлар саласындағы мемлекеттік бақылау және қадағалау комитеті Алматы қаласының Төтенше жағдайлар саласындағы мемлекеттік бақылау және қадағалау басқармасы мемлекеттік мекемесi, Алматы қаласы. </w:t>
            </w:r>
          </w:p>
          <w:p>
            <w:pPr>
              <w:spacing w:after="20"/>
              <w:ind w:left="20"/>
              <w:jc w:val="both"/>
            </w:pPr>
            <w:r>
              <w:rPr>
                <w:rFonts w:ascii="Times New Roman"/>
                <w:b w:val="false"/>
                <w:i w:val="false"/>
                <w:color w:val="000000"/>
                <w:sz w:val="20"/>
              </w:rPr>
              <w:t xml:space="preserve">
17. "Қазақстан Республикасы Төтенше жағдайлар министрлiгi Төтенше жағдайлар саласындағы мемлекеттік бақылау және қадағалау комитетiнің "Өрт сөндiру және авариялық құтқару жұмыстары қызмет мемлекеттiк мекемесi, Астана қаласы. </w:t>
            </w:r>
          </w:p>
          <w:p>
            <w:pPr>
              <w:spacing w:after="20"/>
              <w:ind w:left="20"/>
              <w:jc w:val="both"/>
            </w:pPr>
            <w:r>
              <w:rPr>
                <w:rFonts w:ascii="Times New Roman"/>
                <w:b w:val="false"/>
                <w:i w:val="false"/>
                <w:color w:val="000000"/>
                <w:sz w:val="20"/>
              </w:rPr>
              <w:t xml:space="preserve">
18. "Қазақстан Республикасы Төтенше жағдайлар министрлігі Төтенше жағдайлар саласындағы мемлекеттік бақылау және қадағалау комитетiнiң Атом-энергетикалық кешенiнде қауiпсiз жұмыс жүргiзудi қадағалау облысаралық мемлекеттік инспекциясы" мемлекеттiк мекемесi, Степногор қаласы. </w:t>
            </w:r>
          </w:p>
          <w:p>
            <w:pPr>
              <w:spacing w:after="20"/>
              <w:ind w:left="20"/>
              <w:jc w:val="both"/>
            </w:pPr>
            <w:r>
              <w:rPr>
                <w:rFonts w:ascii="Times New Roman"/>
                <w:b w:val="false"/>
                <w:i w:val="false"/>
                <w:color w:val="000000"/>
                <w:sz w:val="20"/>
              </w:rPr>
              <w:t xml:space="preserve">
19. "Қазақстан Республикасы Төтенше жағдайлар министрлігi Төтенше жағдайлар саласындағы мемлекеттік бақылау және қадағалау комитетінің Қазақстан Республикасының теңiзiнде және iшкi су айдындарында мұнай операцияларының қауiпсiз жүргiзiлуiн қадағалау мемлекеттiк инспекциясы" мемлекеттік мекемесi, Атырау қаласы. </w:t>
            </w:r>
          </w:p>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2005 жылғы 25 қаңтардағы</w:t>
                  </w:r>
                  <w:r>
                    <w:br/>
                  </w:r>
                  <w:r>
                    <w:rPr>
                      <w:rFonts w:ascii="Times New Roman"/>
                      <w:b w:val="false"/>
                      <w:i w:val="false"/>
                      <w:color w:val="000000"/>
                      <w:sz w:val="20"/>
                    </w:rPr>
                    <w:t>N 53 қаулысына</w:t>
                  </w:r>
                  <w:r>
                    <w:br/>
                  </w:r>
                  <w:r>
                    <w:rPr>
                      <w:rFonts w:ascii="Times New Roman"/>
                      <w:b w:val="false"/>
                      <w:i w:val="false"/>
                      <w:color w:val="000000"/>
                      <w:sz w:val="20"/>
                    </w:rPr>
                    <w:t>7-қосымша</w:t>
                  </w:r>
                </w:p>
              </w:tc>
            </w:tr>
          </w:tbl>
          <w:p/>
          <w:p>
            <w:pPr>
              <w:spacing w:after="20"/>
              <w:ind w:left="20"/>
              <w:jc w:val="both"/>
            </w:pPr>
            <w:r>
              <w:rPr>
                <w:rFonts w:ascii="Times New Roman"/>
                <w:b w:val="false"/>
                <w:i w:val="false"/>
                <w:color w:val="000000"/>
                <w:sz w:val="20"/>
              </w:rPr>
              <w:t xml:space="preserve">
Қазақстан Республикасы Yкiметiнiң күші жойылған </w:t>
            </w:r>
          </w:p>
          <w:p>
            <w:pPr>
              <w:spacing w:after="20"/>
              <w:ind w:left="20"/>
              <w:jc w:val="both"/>
            </w:pPr>
            <w:r>
              <w:rPr>
                <w:rFonts w:ascii="Times New Roman"/>
                <w:b w:val="false"/>
                <w:i w:val="false"/>
                <w:color w:val="000000"/>
                <w:sz w:val="20"/>
              </w:rPr>
              <w:t xml:space="preserve">
кейбiр шешімдерiнiң тiзбесi </w:t>
            </w:r>
          </w:p>
          <w:p>
            <w:pPr>
              <w:spacing w:after="20"/>
              <w:ind w:left="20"/>
              <w:jc w:val="both"/>
            </w:pPr>
            <w:r>
              <w:rPr>
                <w:rFonts w:ascii="Times New Roman"/>
                <w:b w:val="false"/>
                <w:i w:val="false"/>
                <w:color w:val="000000"/>
                <w:sz w:val="20"/>
              </w:rPr>
              <w:t xml:space="preserve">
1. "Қазақстан Республикасы Төтенше жағдайлар жөнiндегi агенттiгiнiң мәселелерi" туралы Қазақстан Республикасы Үкiметiнiң 1999 жылғы 27 сәуiрдегi N 481  </w:t>
            </w:r>
            <w:r>
              <w:rPr>
                <w:rFonts w:ascii="Times New Roman"/>
                <w:b w:val="false"/>
                <w:i w:val="false"/>
                <w:color w:val="000000"/>
                <w:sz w:val="20"/>
              </w:rPr>
              <w:t xml:space="preserve">қаулысы </w:t>
            </w:r>
            <w:r>
              <w:rPr>
                <w:rFonts w:ascii="Times New Roman"/>
                <w:b w:val="false"/>
                <w:i w:val="false"/>
                <w:color w:val="000000"/>
                <w:sz w:val="20"/>
              </w:rPr>
              <w:t xml:space="preserve">(Қазақстан Республикасының ПҮКЖ-ы, 1999 ж., N 15, 154-құжат). </w:t>
            </w:r>
          </w:p>
          <w:p>
            <w:pPr>
              <w:spacing w:after="20"/>
              <w:ind w:left="20"/>
              <w:jc w:val="both"/>
            </w:pPr>
            <w:r>
              <w:rPr>
                <w:rFonts w:ascii="Times New Roman"/>
                <w:b w:val="false"/>
                <w:i w:val="false"/>
                <w:color w:val="000000"/>
                <w:sz w:val="20"/>
              </w:rPr>
              <w:t xml:space="preserve">
2. "Қазақстан Республикасы Төтенше жағдайлар жөнiндегi агенттігінiң Республикалық дағдарыс орталығы" мемлекеттік мекемесiн құру туралы" Қазақстан Республикасы Үкiметiнiң 2001 жылғы 13 қаңтардағы N 40  </w:t>
            </w:r>
            <w:r>
              <w:rPr>
                <w:rFonts w:ascii="Times New Roman"/>
                <w:b w:val="false"/>
                <w:i w:val="false"/>
                <w:color w:val="000000"/>
                <w:sz w:val="20"/>
              </w:rPr>
              <w:t xml:space="preserve">қаулысы </w:t>
            </w:r>
            <w:r>
              <w:rPr>
                <w:rFonts w:ascii="Times New Roman"/>
                <w:b w:val="false"/>
                <w:i w:val="false"/>
                <w:color w:val="000000"/>
                <w:sz w:val="20"/>
              </w:rPr>
              <w:t xml:space="preserve">5-тармағының 3) тармақшасы (Қазақстан Республикасының ПҮКЖ-ы, 2001 ж., N 1-2, 11-құжат). </w:t>
            </w:r>
          </w:p>
          <w:p>
            <w:pPr>
              <w:spacing w:after="20"/>
              <w:ind w:left="20"/>
              <w:jc w:val="both"/>
            </w:pPr>
            <w:r>
              <w:rPr>
                <w:rFonts w:ascii="Times New Roman"/>
                <w:b w:val="false"/>
                <w:i w:val="false"/>
                <w:color w:val="000000"/>
                <w:sz w:val="20"/>
              </w:rPr>
              <w:t xml:space="preserve">
3. "Қазақстан Республикасының Төтенше жағдайлар жөнiндегi агенттігi мен Қазақстан Республикасының Кедендiк бақылау агенттігi мемлекеттiк мекемелерiнiң кейбiр мәселелерi" туралы Қазақстан Республикасы Үкiметiнiң 2004 жылғы 10 наурыздағы N 300  </w:t>
            </w:r>
            <w:r>
              <w:rPr>
                <w:rFonts w:ascii="Times New Roman"/>
                <w:b w:val="false"/>
                <w:i w:val="false"/>
                <w:color w:val="000000"/>
                <w:sz w:val="20"/>
              </w:rPr>
              <w:t xml:space="preserve">қаулысы </w:t>
            </w:r>
            <w:r>
              <w:rPr>
                <w:rFonts w:ascii="Times New Roman"/>
                <w:b w:val="false"/>
                <w:i w:val="false"/>
                <w:color w:val="000000"/>
                <w:sz w:val="20"/>
              </w:rPr>
              <w:t xml:space="preserve">4-тармағының 1) тармақшасы (Қазақстан Республикасының ПҮКЖ-ы, 2004 ж., N 12, 162-құжат). </w:t>
            </w:r>
          </w:p>
          <w:p>
            <w:pPr>
              <w:spacing w:after="20"/>
              <w:ind w:left="20"/>
              <w:jc w:val="both"/>
            </w:pPr>
            <w:r>
              <w:rPr>
                <w:rFonts w:ascii="Times New Roman"/>
                <w:b w:val="false"/>
                <w:i w:val="false"/>
                <w:color w:val="000000"/>
                <w:sz w:val="20"/>
              </w:rPr>
              <w:t xml:space="preserve">
4. "Қазақстан Республикасының Мемлекеттік материалдық резервтер жөнiндегi агенттiгінiң мәселелерi" туралы Қазақстан Республикасы Yкiметiнiң 2001 жылғы 23 қаңтардағы N 111  </w:t>
            </w:r>
            <w:r>
              <w:rPr>
                <w:rFonts w:ascii="Times New Roman"/>
                <w:b w:val="false"/>
                <w:i w:val="false"/>
                <w:color w:val="000000"/>
                <w:sz w:val="20"/>
              </w:rPr>
              <w:t xml:space="preserve">қаулысы </w:t>
            </w:r>
            <w:r>
              <w:rPr>
                <w:rFonts w:ascii="Times New Roman"/>
                <w:b w:val="false"/>
                <w:i w:val="false"/>
                <w:color w:val="000000"/>
                <w:sz w:val="20"/>
              </w:rPr>
              <w:t>(Қазақстан Республикасының ПҮКЖ-ы, 2001 ж., N 3, 31-құжат).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