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1b16" w14:textId="82a1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Ірi көлемдi және ауыр салмақты жүктердi Қазақстан Республикасының аумағында тасымалдауды ұйымдастыру және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24 қаңтардағы N 51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2015 жылғы 27 ақпандағы № 206 </w:t>
      </w:r>
      <w:r>
        <w:rPr>
          <w:rFonts w:ascii="Times New Roman"/>
          <w:b w:val="false"/>
          <w:i w:val="false"/>
          <w:color w:val="000000"/>
          <w:sz w:val="28"/>
        </w:rPr>
        <w:t>бұйрығы</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24.12.2013 </w:t>
      </w:r>
      <w:r>
        <w:rPr>
          <w:rFonts w:ascii="Times New Roman"/>
          <w:b w:val="false"/>
          <w:i w:val="false"/>
          <w:color w:val="ff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120" w:id="1"/>
    <w:p>
      <w:pPr>
        <w:spacing w:after="0"/>
        <w:ind w:left="0"/>
        <w:jc w:val="both"/>
      </w:pPr>
      <w:r>
        <w:rPr>
          <w:rFonts w:ascii="Times New Roman"/>
          <w:b w:val="false"/>
          <w:i w:val="false"/>
          <w:color w:val="000000"/>
          <w:sz w:val="28"/>
        </w:rPr>
        <w:t>      "Автомобиль көлiгi туралы" Қазақстан Республикасының 2003 жылғы 4 шiлдедегi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1. Қоса беріліп отырған Ірi көлемдi және ауыр салмақты жүктерді Қазақстан Республикасының аумағында тасымалдауды ұйымдастыру және жүзеге асыру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51 қаулысымен   </w:t>
      </w:r>
      <w:r>
        <w:br/>
      </w:r>
      <w:r>
        <w:rPr>
          <w:rFonts w:ascii="Times New Roman"/>
          <w:b w:val="false"/>
          <w:i w:val="false"/>
          <w:color w:val="000000"/>
          <w:sz w:val="28"/>
        </w:rPr>
        <w:t xml:space="preserve">
бекітiлген       </w:t>
      </w:r>
    </w:p>
    <w:bookmarkStart w:name="z2" w:id="2"/>
    <w:p>
      <w:pPr>
        <w:spacing w:after="0"/>
        <w:ind w:left="0"/>
        <w:jc w:val="left"/>
      </w:pPr>
      <w:r>
        <w:rPr>
          <w:rFonts w:ascii="Times New Roman"/>
          <w:b/>
          <w:i w:val="false"/>
          <w:color w:val="000000"/>
        </w:rPr>
        <w:t xml:space="preserve"> 
Ірi көлемді және ауыр салмақты жүктерді</w:t>
      </w:r>
      <w:r>
        <w:br/>
      </w:r>
      <w:r>
        <w:rPr>
          <w:rFonts w:ascii="Times New Roman"/>
          <w:b/>
          <w:i w:val="false"/>
          <w:color w:val="000000"/>
        </w:rPr>
        <w:t>
Қазақстан Республикасының аумағында тасымалдауды</w:t>
      </w:r>
      <w:r>
        <w:br/>
      </w:r>
      <w:r>
        <w:rPr>
          <w:rFonts w:ascii="Times New Roman"/>
          <w:b/>
          <w:i w:val="false"/>
          <w:color w:val="000000"/>
        </w:rPr>
        <w:t>
ұйымдастыру және жүзеге асыру</w:t>
      </w:r>
      <w:r>
        <w:br/>
      </w:r>
      <w:r>
        <w:rPr>
          <w:rFonts w:ascii="Times New Roman"/>
          <w:b/>
          <w:i w:val="false"/>
          <w:color w:val="000000"/>
        </w:rPr>
        <w:t>
ережесі</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24.12.2013 </w:t>
      </w:r>
      <w:r>
        <w:rPr>
          <w:rFonts w:ascii="Times New Roman"/>
          <w:b w:val="false"/>
          <w:i w:val="false"/>
          <w:color w:val="ff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3" w:id="3"/>
    <w:p>
      <w:pPr>
        <w:spacing w:after="0"/>
        <w:ind w:left="0"/>
        <w:jc w:val="left"/>
      </w:pPr>
      <w:r>
        <w:rPr>
          <w:rFonts w:ascii="Times New Roman"/>
          <w:b/>
          <w:i w:val="false"/>
          <w:color w:val="000000"/>
        </w:rPr>
        <w:t xml:space="preserve"> 
1. Жалпы ережелер </w:t>
      </w:r>
    </w:p>
    <w:bookmarkEnd w:id="3"/>
    <w:bookmarkStart w:name="z121" w:id="4"/>
    <w:p>
      <w:pPr>
        <w:spacing w:after="0"/>
        <w:ind w:left="0"/>
        <w:jc w:val="both"/>
      </w:pPr>
      <w:r>
        <w:rPr>
          <w:rFonts w:ascii="Times New Roman"/>
          <w:b w:val="false"/>
          <w:i w:val="false"/>
          <w:color w:val="000000"/>
          <w:sz w:val="28"/>
        </w:rPr>
        <w:t>
      1. Осы Ірi көлемдi және ауыр салмақты жүктердi Қазақстан Республикасының аумағында тасымалдауды ұйымдастыру және жүзеге асыру ережесі (бұдан әрi – Ереже) Қазақстан Республикасының «</w:t>
      </w:r>
      <w:r>
        <w:rPr>
          <w:rFonts w:ascii="Times New Roman"/>
          <w:b w:val="false"/>
          <w:i w:val="false"/>
          <w:color w:val="000000"/>
          <w:sz w:val="28"/>
        </w:rPr>
        <w:t>Автомобиль көлігi туралы</w:t>
      </w:r>
      <w:r>
        <w:rPr>
          <w:rFonts w:ascii="Times New Roman"/>
          <w:b w:val="false"/>
          <w:i w:val="false"/>
          <w:color w:val="000000"/>
          <w:sz w:val="28"/>
        </w:rPr>
        <w:t>» 2003 жылғы 4 шiлдедегi, «</w:t>
      </w:r>
      <w:r>
        <w:rPr>
          <w:rFonts w:ascii="Times New Roman"/>
          <w:b w:val="false"/>
          <w:i w:val="false"/>
          <w:color w:val="000000"/>
          <w:sz w:val="28"/>
        </w:rPr>
        <w:t>Автомобиль жолдары туралы</w:t>
      </w:r>
      <w:r>
        <w:rPr>
          <w:rFonts w:ascii="Times New Roman"/>
          <w:b w:val="false"/>
          <w:i w:val="false"/>
          <w:color w:val="000000"/>
          <w:sz w:val="28"/>
        </w:rPr>
        <w:t>» 2002 жылғы 17 шілдедегi Заңдарына, Қазақстан Республикасы Үкіметінің 1997 жылғы 25 қарашадағы № 1650 қаулысымен бекітілген Қазақстан Республикасы Жол қозғалысының </w:t>
      </w:r>
      <w:r>
        <w:rPr>
          <w:rFonts w:ascii="Times New Roman"/>
          <w:b w:val="false"/>
          <w:i w:val="false"/>
          <w:color w:val="000000"/>
          <w:sz w:val="28"/>
        </w:rPr>
        <w:t>ережелеріне</w:t>
      </w:r>
      <w:r>
        <w:rPr>
          <w:rFonts w:ascii="Times New Roman"/>
          <w:b w:val="false"/>
          <w:i w:val="false"/>
          <w:color w:val="000000"/>
          <w:sz w:val="28"/>
        </w:rPr>
        <w:t>, Көлiк құралдарын пайдалануға жіберу жөніндегі негiзгi ережелер мен жол қозғалысының қауiпсіздiгiн қамтамасыз ету бойынша лауазымды адамдар мен жол қозғалысына қатысушылардың </w:t>
      </w:r>
      <w:r>
        <w:rPr>
          <w:rFonts w:ascii="Times New Roman"/>
          <w:b w:val="false"/>
          <w:i w:val="false"/>
          <w:color w:val="000000"/>
          <w:sz w:val="28"/>
        </w:rPr>
        <w:t>мiндеттерiне</w:t>
      </w:r>
      <w:r>
        <w:rPr>
          <w:rFonts w:ascii="Times New Roman"/>
          <w:b w:val="false"/>
          <w:i w:val="false"/>
          <w:color w:val="000000"/>
          <w:sz w:val="28"/>
        </w:rPr>
        <w:t>, «Қазақстан Республикасының автомобиль жолдарымен жүруге арналған автокөлік құралдарының рұқсат етілген параметрлерін бекіту туралы» Қазақстан Республикасы Үкіметінің 2002 жылғы 19 қаңтардағы № 62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өзге де нормативтік және құқықтық актілерiне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Ереже автокөлік құралының көлемі мен салмағын ескере отырып, жалпы пайдаланымдағы автомобиль жолдары арқылы және елді мекендердің көшелері арқылы жүріп өту үшін Қазақстан Республикасы аумағында белгіленген автокөлік құралдарының рұқсат етілген көлемдік және салмақтық өлшемдерінен асатын жүктерді тасымалдауды жүзеге асыру тәртібін реттейді.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Ережеде қолданылатын негiзгi ұғымдар мен терминдер: </w:t>
      </w:r>
      <w:r>
        <w:br/>
      </w:r>
      <w:r>
        <w:rPr>
          <w:rFonts w:ascii="Times New Roman"/>
          <w:b w:val="false"/>
          <w:i w:val="false"/>
          <w:color w:val="000000"/>
          <w:sz w:val="28"/>
        </w:rPr>
        <w:t>
</w:t>
      </w:r>
      <w:r>
        <w:rPr>
          <w:rFonts w:ascii="Times New Roman"/>
          <w:b w:val="false"/>
          <w:i w:val="false"/>
          <w:color w:val="000000"/>
          <w:sz w:val="28"/>
        </w:rPr>
        <w:t xml:space="preserve">
      1) бүркемелеу автомобилi - iрi көлемдi және (немесе) ауыр салмақты автокөлiк құралына барлық жүру бағыты бойынша iлесiп жүру үшiн тасымалдаушы немесе жүк жөнелтушi бөлген автомобиль; </w:t>
      </w:r>
      <w:r>
        <w:br/>
      </w:r>
      <w:r>
        <w:rPr>
          <w:rFonts w:ascii="Times New Roman"/>
          <w:b w:val="false"/>
          <w:i w:val="false"/>
          <w:color w:val="000000"/>
          <w:sz w:val="28"/>
        </w:rPr>
        <w:t>
</w:t>
      </w:r>
      <w:r>
        <w:rPr>
          <w:rFonts w:ascii="Times New Roman"/>
          <w:b w:val="false"/>
          <w:i w:val="false"/>
          <w:color w:val="000000"/>
          <w:sz w:val="28"/>
        </w:rPr>
        <w:t>
      2) ілесіп жүру автомобилі – жол қозғалысы қауіпсіздігін қамтамасыз ету мақсатында ірі көлемді және (немесе) ауыр салмақты автокөлік құралына автомобиль жолдарымен ілесіп жүретін, тиісті тану белгілері бар Қазақстан Республикасы Ішкі істер органдарының әкімшілік полиция бөлімшелерінің (бұдан әрі – әкімшілік полиция) ақысыз негізде ұсынатын патрульдік автомобилі;</w:t>
      </w:r>
      <w:r>
        <w:br/>
      </w:r>
      <w:r>
        <w:rPr>
          <w:rFonts w:ascii="Times New Roman"/>
          <w:b w:val="false"/>
          <w:i w:val="false"/>
          <w:color w:val="000000"/>
          <w:sz w:val="28"/>
        </w:rPr>
        <w:t>
</w:t>
      </w:r>
      <w:r>
        <w:rPr>
          <w:rFonts w:ascii="Times New Roman"/>
          <w:b w:val="false"/>
          <w:i w:val="false"/>
          <w:color w:val="000000"/>
          <w:sz w:val="28"/>
        </w:rPr>
        <w:t>
      3) бақылаушы органдар – көлік және коммуникация саласындағы уәкілетті органның аумақтық органдары, әкімшілік полиция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(бұдан әрі – кеден органдары);</w:t>
      </w:r>
      <w:r>
        <w:br/>
      </w:r>
      <w:r>
        <w:rPr>
          <w:rFonts w:ascii="Times New Roman"/>
          <w:b w:val="false"/>
          <w:i w:val="false"/>
          <w:color w:val="000000"/>
          <w:sz w:val="28"/>
        </w:rPr>
        <w:t>
</w:t>
      </w:r>
      <w:r>
        <w:rPr>
          <w:rFonts w:ascii="Times New Roman"/>
          <w:b w:val="false"/>
          <w:i w:val="false"/>
          <w:color w:val="000000"/>
          <w:sz w:val="28"/>
        </w:rPr>
        <w:t>
      4) Арнайы рұқсатқа бақылау талоны – iрi көлемді және (немесе) салмағы ауыр отандық және шетелдiк автокөлiк құралдарының Қазақстан Республикасының аумағымен жүріп өтуі үшiн төленген алым сомасын растайтын құжат;</w:t>
      </w:r>
      <w:r>
        <w:br/>
      </w:r>
      <w:r>
        <w:rPr>
          <w:rFonts w:ascii="Times New Roman"/>
          <w:b w:val="false"/>
          <w:i w:val="false"/>
          <w:color w:val="000000"/>
          <w:sz w:val="28"/>
        </w:rPr>
        <w:t>
</w:t>
      </w:r>
      <w:r>
        <w:rPr>
          <w:rFonts w:ascii="Times New Roman"/>
          <w:b w:val="false"/>
          <w:i w:val="false"/>
          <w:color w:val="000000"/>
          <w:sz w:val="28"/>
        </w:rPr>
        <w:t>
      5) iрi көлемдi автокөлiк құралы - автомобиль жолдары арқылы жүрiп өту үшiн Қазақстан Республикасы аумағында </w:t>
      </w:r>
      <w:r>
        <w:rPr>
          <w:rFonts w:ascii="Times New Roman"/>
          <w:b w:val="false"/>
          <w:i w:val="false"/>
          <w:color w:val="000000"/>
          <w:sz w:val="28"/>
        </w:rPr>
        <w:t>белгіленген</w:t>
      </w:r>
      <w:r>
        <w:rPr>
          <w:rFonts w:ascii="Times New Roman"/>
          <w:b w:val="false"/>
          <w:i w:val="false"/>
          <w:color w:val="000000"/>
          <w:sz w:val="28"/>
        </w:rPr>
        <w:t xml:space="preserve"> рұқсат етiлген көлемдiк өлшемдерi асып түсетiн жүгімен немесе жүксiз автокөлiк құралы; </w:t>
      </w:r>
      <w:r>
        <w:br/>
      </w:r>
      <w:r>
        <w:rPr>
          <w:rFonts w:ascii="Times New Roman"/>
          <w:b w:val="false"/>
          <w:i w:val="false"/>
          <w:color w:val="000000"/>
          <w:sz w:val="28"/>
        </w:rPr>
        <w:t>
</w:t>
      </w:r>
      <w:r>
        <w:rPr>
          <w:rFonts w:ascii="Times New Roman"/>
          <w:b w:val="false"/>
          <w:i w:val="false"/>
          <w:color w:val="000000"/>
          <w:sz w:val="28"/>
        </w:rPr>
        <w:t>
      6) iрi көлемдi және (немесе) ауыр салмақты жүк - автокөлiк құралдарымен тасымалдау кезiнде рұқсат етiлген көлемдiк өлшемдерден асатын және (немесе) жүгi бар автокөлiк құралының толық салмағы немесе оське түсетін жүктемелерi автомобиль жолдары арқылы жүрiп өту үшiн Қазақстан Республикасы аумағында </w:t>
      </w:r>
      <w:r>
        <w:rPr>
          <w:rFonts w:ascii="Times New Roman"/>
          <w:b w:val="false"/>
          <w:i w:val="false"/>
          <w:color w:val="000000"/>
          <w:sz w:val="28"/>
        </w:rPr>
        <w:t>белгiленген</w:t>
      </w:r>
      <w:r>
        <w:rPr>
          <w:rFonts w:ascii="Times New Roman"/>
          <w:b w:val="false"/>
          <w:i w:val="false"/>
          <w:color w:val="000000"/>
          <w:sz w:val="28"/>
        </w:rPr>
        <w:t xml:space="preserve"> рұқсат етiлген салмақтың өлшемдерден асып түсетiн жүк; </w:t>
      </w:r>
      <w:r>
        <w:br/>
      </w:r>
      <w:r>
        <w:rPr>
          <w:rFonts w:ascii="Times New Roman"/>
          <w:b w:val="false"/>
          <w:i w:val="false"/>
          <w:color w:val="000000"/>
          <w:sz w:val="28"/>
        </w:rPr>
        <w:t>
</w:t>
      </w:r>
      <w:r>
        <w:rPr>
          <w:rFonts w:ascii="Times New Roman"/>
          <w:b w:val="false"/>
          <w:i w:val="false"/>
          <w:color w:val="000000"/>
          <w:sz w:val="28"/>
        </w:rPr>
        <w:t xml:space="preserve">
      7) халықаралық тасымал - бағыты Қазақстан Республикасының Мемлекеттік шекарасын қиып өтетiн тасымал; </w:t>
      </w:r>
      <w:r>
        <w:br/>
      </w:r>
      <w:r>
        <w:rPr>
          <w:rFonts w:ascii="Times New Roman"/>
          <w:b w:val="false"/>
          <w:i w:val="false"/>
          <w:color w:val="000000"/>
          <w:sz w:val="28"/>
        </w:rPr>
        <w:t>
</w:t>
      </w:r>
      <w:r>
        <w:rPr>
          <w:rFonts w:ascii="Times New Roman"/>
          <w:b w:val="false"/>
          <w:i w:val="false"/>
          <w:color w:val="000000"/>
          <w:sz w:val="28"/>
        </w:rPr>
        <w:t xml:space="preserve">
      8) өңiраралық тасымал - бағыты Қазақстан Республикасының екi және одан да көп облысы арқылы өтетiн тасымал; </w:t>
      </w:r>
      <w:r>
        <w:br/>
      </w:r>
      <w:r>
        <w:rPr>
          <w:rFonts w:ascii="Times New Roman"/>
          <w:b w:val="false"/>
          <w:i w:val="false"/>
          <w:color w:val="000000"/>
          <w:sz w:val="28"/>
        </w:rPr>
        <w:t>
</w:t>
      </w:r>
      <w:r>
        <w:rPr>
          <w:rFonts w:ascii="Times New Roman"/>
          <w:b w:val="false"/>
          <w:i w:val="false"/>
          <w:color w:val="000000"/>
          <w:sz w:val="28"/>
        </w:rPr>
        <w:t xml:space="preserve">
      9) жергiлiктi тасымал - бағыты Қазақстан Республикасының бiр әкiмшiлiк-аумақтық бiрлiгі шегiнде өтетiн тасымал;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көліктік бақылау посты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бақылау-өткiзу пунктi; </w:t>
      </w:r>
      <w:r>
        <w:br/>
      </w:r>
      <w:r>
        <w:rPr>
          <w:rFonts w:ascii="Times New Roman"/>
          <w:b w:val="false"/>
          <w:i w:val="false"/>
          <w:color w:val="000000"/>
          <w:sz w:val="28"/>
        </w:rPr>
        <w:t>
</w:t>
      </w:r>
      <w:r>
        <w:rPr>
          <w:rFonts w:ascii="Times New Roman"/>
          <w:b w:val="false"/>
          <w:i w:val="false"/>
          <w:color w:val="000000"/>
          <w:sz w:val="28"/>
        </w:rPr>
        <w:t>
      12) отандық және шетелдiк iрi көлемді және (немесе) салмағы ауыр автокөлiк құралдарының Қазақстан Республикасының аумағымен жүріп өтуі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алынатын iрi көлемді және (немесе) ауыр салмақты автокөлік құралының жүріп өтуі салдарынан автомобиль жолдарына және жол құрылыстарына келтiрiлген залалды ақшалай өтеу (бұдан әрі – автокөлiк құралдарының жүріп өтуі үшiн алым;</w:t>
      </w:r>
      <w:r>
        <w:br/>
      </w:r>
      <w:r>
        <w:rPr>
          <w:rFonts w:ascii="Times New Roman"/>
          <w:b w:val="false"/>
          <w:i w:val="false"/>
          <w:color w:val="000000"/>
          <w:sz w:val="28"/>
        </w:rPr>
        <w:t>
</w:t>
      </w:r>
      <w:r>
        <w:rPr>
          <w:rFonts w:ascii="Times New Roman"/>
          <w:b w:val="false"/>
          <w:i w:val="false"/>
          <w:color w:val="000000"/>
          <w:sz w:val="28"/>
        </w:rPr>
        <w:t xml:space="preserve">
      13) iрi көлемдi және (немесе) ауыр салмақты жүктi тасымалдау бағытын келiсу - келiсушi ұйымдардың iрi көлемдi және (немесе) ауыр салмақты автокөлiк құралының белгiленген бағыт бойынша жүру шарттарын белгiлеуi; </w:t>
      </w:r>
      <w:r>
        <w:br/>
      </w:r>
      <w:r>
        <w:rPr>
          <w:rFonts w:ascii="Times New Roman"/>
          <w:b w:val="false"/>
          <w:i w:val="false"/>
          <w:color w:val="000000"/>
          <w:sz w:val="28"/>
        </w:rPr>
        <w:t>
</w:t>
      </w:r>
      <w:r>
        <w:rPr>
          <w:rFonts w:ascii="Times New Roman"/>
          <w:b w:val="false"/>
          <w:i w:val="false"/>
          <w:color w:val="000000"/>
          <w:sz w:val="28"/>
        </w:rPr>
        <w:t xml:space="preserve">
      14) келiсушi ұйымдар – автомобиль жолдарын басқаруды жүзеге асыратын мемлекеттiк органдар немесе iрi көлемдi және (немесе) ауыр салмақты автокөлiк құралының жүру бағытында автомобиль жолдары, жол құрылыстары және коммуникациялық объектiлерi (көпiрлерi, жолөткелдерi, темiр жол өтпелерi, электр желiлерi, байланыс кабелдерi және т.б.) теңгерiмiнде бар, шаруашылық жүргiзу немесе жедел басқару құқығында автомобиль жолдарына иелiк ету немесе басқару жөнiндегi қызметтi жүзеге асыратын заңды тұлғалар; </w:t>
      </w:r>
      <w:r>
        <w:br/>
      </w:r>
      <w:r>
        <w:rPr>
          <w:rFonts w:ascii="Times New Roman"/>
          <w:b w:val="false"/>
          <w:i w:val="false"/>
          <w:color w:val="000000"/>
          <w:sz w:val="28"/>
        </w:rPr>
        <w:t>
</w:t>
      </w:r>
      <w:r>
        <w:rPr>
          <w:rFonts w:ascii="Times New Roman"/>
          <w:b w:val="false"/>
          <w:i w:val="false"/>
          <w:color w:val="000000"/>
          <w:sz w:val="28"/>
        </w:rPr>
        <w:t>
      15) Арнайы рұқсат – Қазақстан Республикасының Үкiметi белгiлеген Қазақстан Республикасының автомобиль жолдары бойынша жүруге арналған автокөлiк құралдарының жол беретін параметрлерінен көлемi, салмағы және (немесе) осьтiк жүктемелерi бойынша артық, жүгi бар немесе жүксiз, Қазақстан Республикасының аумағы бойынша отандық және шетелдiк iрi көлемдi және (немесе) ауыр салмақты автокөлiк құралдарының жүрiп өтуiне құқық беретiн рұқсат беру құжаты (бұдан әрі – Арнайы рұқсат);</w:t>
      </w:r>
      <w:r>
        <w:br/>
      </w:r>
      <w:r>
        <w:rPr>
          <w:rFonts w:ascii="Times New Roman"/>
          <w:b w:val="false"/>
          <w:i w:val="false"/>
          <w:color w:val="000000"/>
          <w:sz w:val="28"/>
        </w:rPr>
        <w:t>
</w:t>
      </w:r>
      <w:r>
        <w:rPr>
          <w:rFonts w:ascii="Times New Roman"/>
          <w:b w:val="false"/>
          <w:i w:val="false"/>
          <w:color w:val="000000"/>
          <w:sz w:val="28"/>
        </w:rPr>
        <w:t>
      16) ауыр салмақты автокөлiк құралы - толық салмағы немесе оське түсетiн жүктемесi Қазақстан Республикасы аумағында автомобиль жолдарымен жүру үшін </w:t>
      </w:r>
      <w:r>
        <w:rPr>
          <w:rFonts w:ascii="Times New Roman"/>
          <w:b w:val="false"/>
          <w:i w:val="false"/>
          <w:color w:val="000000"/>
          <w:sz w:val="28"/>
        </w:rPr>
        <w:t>белгiленген</w:t>
      </w:r>
      <w:r>
        <w:rPr>
          <w:rFonts w:ascii="Times New Roman"/>
          <w:b w:val="false"/>
          <w:i w:val="false"/>
          <w:color w:val="000000"/>
          <w:sz w:val="28"/>
        </w:rPr>
        <w:t xml:space="preserve"> рұқсат етілген салмақтық өлшемдерден асатын жүгi бар немесе жүксiз автокөлiк құралы; </w:t>
      </w:r>
      <w:r>
        <w:br/>
      </w:r>
      <w:r>
        <w:rPr>
          <w:rFonts w:ascii="Times New Roman"/>
          <w:b w:val="false"/>
          <w:i w:val="false"/>
          <w:color w:val="000000"/>
          <w:sz w:val="28"/>
        </w:rPr>
        <w:t>
</w:t>
      </w:r>
      <w:r>
        <w:rPr>
          <w:rFonts w:ascii="Times New Roman"/>
          <w:b w:val="false"/>
          <w:i w:val="false"/>
          <w:color w:val="000000"/>
          <w:sz w:val="28"/>
        </w:rPr>
        <w:t xml:space="preserve">
      17) уәкiлеттi орган - Қазақстан Республикасы Көлiк және коммуникация министрлiгiнiң Көліктiк бақылау комитетi немесе аумақтық көліктiк бақылау органдары.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өзгерістер енгізілді - ҚР Үкіметінің 2009.06.16 </w:t>
      </w:r>
      <w:r>
        <w:rPr>
          <w:rFonts w:ascii="Times New Roman"/>
          <w:b w:val="false"/>
          <w:i w:val="false"/>
          <w:color w:val="000000"/>
          <w:sz w:val="28"/>
        </w:rPr>
        <w:t>N 913</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2011.08.03 </w:t>
      </w:r>
      <w:r>
        <w:rPr>
          <w:rFonts w:ascii="Times New Roman"/>
          <w:b w:val="false"/>
          <w:i w:val="false"/>
          <w:color w:val="000000"/>
          <w:sz w:val="28"/>
        </w:rPr>
        <w:t>N 902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Ірі көлемді және (немесе) ауыр салмақты жүктерді автокөлік құралымен автомобиль жолдары арқылы тасымалдауға осы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Арнайы рұқсат пен оның бақылау талоны болған жағдайда ғана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6-1. Қазақстан Республикасының ортақ пайдаланылатын автомобиль жолдары бойынша рұқсат етілген ең ауыр салмағы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автокөлік құралының жол берілген жалпы салмағынан асатын өзі аударғыш автомобильмен жүктерді тасымалдауға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Ipi көлемдi және (немесе) ауыр салмақты жүктерді автомобиль көлiгiмен автомобиль жолдары арқылы тасымалдау Қазақстан Республикасының жол қозғалысы </w:t>
      </w:r>
      <w:r>
        <w:rPr>
          <w:rFonts w:ascii="Times New Roman"/>
          <w:b w:val="false"/>
          <w:i w:val="false"/>
          <w:color w:val="000000"/>
          <w:sz w:val="28"/>
        </w:rPr>
        <w:t>ережесінің</w:t>
      </w:r>
      <w:r>
        <w:rPr>
          <w:rFonts w:ascii="Times New Roman"/>
          <w:b w:val="false"/>
          <w:i w:val="false"/>
          <w:color w:val="000000"/>
          <w:sz w:val="28"/>
        </w:rPr>
        <w:t xml:space="preserve"> және осы Ереженің талаптарына, сондай-ақ iрi көлемдi және (немесе) ауыр салмақты жүктердің тасымалына оларды өндiрушi немесе жүк жөнелтуші (жүк алушы) белгiлеген қосымша талаптарға сәйкес жүзеге асырылады. </w:t>
      </w:r>
    </w:p>
    <w:bookmarkEnd w:id="4"/>
    <w:bookmarkStart w:name="z36" w:id="5"/>
    <w:p>
      <w:pPr>
        <w:spacing w:after="0"/>
        <w:ind w:left="0"/>
        <w:jc w:val="left"/>
      </w:pPr>
      <w:r>
        <w:rPr>
          <w:rFonts w:ascii="Times New Roman"/>
          <w:b/>
          <w:i w:val="false"/>
          <w:color w:val="000000"/>
        </w:rPr>
        <w:t xml:space="preserve"> 
2. Арнайы рұқсатты алуға берiлетiн өтініштi </w:t>
      </w:r>
      <w:r>
        <w:br/>
      </w:r>
      <w:r>
        <w:rPr>
          <w:rFonts w:ascii="Times New Roman"/>
          <w:b/>
          <w:i w:val="false"/>
          <w:color w:val="000000"/>
        </w:rPr>
        <w:t xml:space="preserve">
беру, қарау және келiсу тәртiбi </w:t>
      </w:r>
    </w:p>
    <w:bookmarkEnd w:id="5"/>
    <w:bookmarkStart w:name="z37" w:id="6"/>
    <w:p>
      <w:pPr>
        <w:spacing w:after="0"/>
        <w:ind w:left="0"/>
        <w:jc w:val="both"/>
      </w:pPr>
      <w:r>
        <w:rPr>
          <w:rFonts w:ascii="Times New Roman"/>
          <w:b w:val="false"/>
          <w:i w:val="false"/>
          <w:color w:val="000000"/>
          <w:sz w:val="28"/>
        </w:rPr>
        <w:t>
      8. Ірі көлемді және (немесе) ауыр салмақты автокөлік құралының жүріп өтуіне Арнайы рұқсат алу үшін отандық тасымалдаушы:</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
      2) www.elicense.kz «Е-лицензиялау»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3) кеден органдарына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өтінішпен жүгінеді.</w:t>
      </w:r>
      <w:r>
        <w:br/>
      </w:r>
      <w:r>
        <w:rPr>
          <w:rFonts w:ascii="Times New Roman"/>
          <w:b w:val="false"/>
          <w:i w:val="false"/>
          <w:color w:val="000000"/>
          <w:sz w:val="28"/>
        </w:rPr>
        <w:t>
</w:t>
      </w:r>
      <w:r>
        <w:rPr>
          <w:rFonts w:ascii="Times New Roman"/>
          <w:b w:val="false"/>
          <w:i w:val="false"/>
          <w:color w:val="000000"/>
          <w:sz w:val="28"/>
        </w:rPr>
        <w:t>
      Шетелдік тасымалдаушы рейске шыққанға дейін бес жұмыс күнінен кешіктірмей уәкілетті органға немесе кеден органдарына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өтінішпен жүгінеді.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Өңіраралық және халықаралық тасымалдау бағытын келісу жүргiзілетiн келiсушi ұйымдардың тiзбесi автомобиль жолдары жөнiндегi уәкiлеттi мемлекеттiк орган басшысының шешімімен бекітіледі.</w:t>
      </w:r>
      <w:r>
        <w:br/>
      </w:r>
      <w:r>
        <w:rPr>
          <w:rFonts w:ascii="Times New Roman"/>
          <w:b w:val="false"/>
          <w:i w:val="false"/>
          <w:color w:val="000000"/>
          <w:sz w:val="28"/>
        </w:rPr>
        <w:t>
      Жергілікті тасымалдау бағытын келісу жүргiзілетiн келiсушi ұйымдардың тiзбесiн жергiлiктi атқарушы органдар көрсетеді.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2011.08.03 </w:t>
      </w:r>
      <w:r>
        <w:rPr>
          <w:rFonts w:ascii="Times New Roman"/>
          <w:b w:val="false"/>
          <w:i w:val="false"/>
          <w:color w:val="000000"/>
          <w:sz w:val="28"/>
        </w:rPr>
        <w:t>N 902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 өзгеріс енгізілді - ҚР Үкіметінің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 Ұсынылған тасымалдау маршрутын келiсу кезiнде тасымалдау қауiпсiздiгiн, жолдардың, жол құрылысы мен өзге де инженерлiк құрылыстардың сақталуын қамтамасыз ету, жол жүру бағытындағы қозғалыс қауiпсiздiгiн қамтамасыз ету жөнiнде қосымша шаралар қабылдау қажеттілігi бөлiгiнде жүру жолы бойынша автомобиль жолдарының, жол құрылысы мен өзге де инженерлiк құрылыстардың көтерушілік қабiлетi және өткiзу қабiлеті бағаланады. </w:t>
      </w:r>
      <w:r>
        <w:br/>
      </w:r>
      <w:r>
        <w:rPr>
          <w:rFonts w:ascii="Times New Roman"/>
          <w:b w:val="false"/>
          <w:i w:val="false"/>
          <w:color w:val="000000"/>
          <w:sz w:val="28"/>
        </w:rPr>
        <w:t>
</w:t>
      </w:r>
      <w:r>
        <w:rPr>
          <w:rFonts w:ascii="Times New Roman"/>
          <w:b w:val="false"/>
          <w:i w:val="false"/>
          <w:color w:val="000000"/>
          <w:sz w:val="28"/>
        </w:rPr>
        <w:t xml:space="preserve">
      11. Автомобиль жолдарының жол құрылыстары мен өзге де инженерлiк құрылыстардың көтерушілік қабілетiн бағалау үшiн есептеудiң сынақтан өткiзiлген әдiстерiн, жолдардың жол құрылыстары мен өзге де инженерлiк құрылыстардың жай-күйi туралы ақпаратты, сондай-ақ қосымша зерттеулердің материалдарын пайдалануға рұқсат етiледi. </w:t>
      </w:r>
      <w:r>
        <w:br/>
      </w:r>
      <w:r>
        <w:rPr>
          <w:rFonts w:ascii="Times New Roman"/>
          <w:b w:val="false"/>
          <w:i w:val="false"/>
          <w:color w:val="000000"/>
          <w:sz w:val="28"/>
        </w:rPr>
        <w:t>
</w:t>
      </w:r>
      <w:r>
        <w:rPr>
          <w:rFonts w:ascii="Times New Roman"/>
          <w:b w:val="false"/>
          <w:i w:val="false"/>
          <w:color w:val="000000"/>
          <w:sz w:val="28"/>
        </w:rPr>
        <w:t>
      12. Автомобиль жолдары жөнiндегi уәкiлеттi мемлекеттiк органмен және жергілікті атқарушы органдармен тасымалдау бағытын келісу, егер:</w:t>
      </w:r>
      <w:r>
        <w:br/>
      </w:r>
      <w:r>
        <w:rPr>
          <w:rFonts w:ascii="Times New Roman"/>
          <w:b w:val="false"/>
          <w:i w:val="false"/>
          <w:color w:val="000000"/>
          <w:sz w:val="28"/>
        </w:rPr>
        <w:t>
      1) iрi көлемді автокөлік құралының ені 3,5 метрден асқан;</w:t>
      </w:r>
      <w:r>
        <w:br/>
      </w:r>
      <w:r>
        <w:rPr>
          <w:rFonts w:ascii="Times New Roman"/>
          <w:b w:val="false"/>
          <w:i w:val="false"/>
          <w:color w:val="000000"/>
          <w:sz w:val="28"/>
        </w:rPr>
        <w:t>
      2) iрi көлемді автокөлік құралының биiктiгi жол бетінен 4,5 метрден асқан;</w:t>
      </w:r>
      <w:r>
        <w:br/>
      </w:r>
      <w:r>
        <w:rPr>
          <w:rFonts w:ascii="Times New Roman"/>
          <w:b w:val="false"/>
          <w:i w:val="false"/>
          <w:color w:val="000000"/>
          <w:sz w:val="28"/>
        </w:rPr>
        <w:t>
      3) iрi көлемді автокөлік құралының, оның iшiнде автопоездың ұзындығы 25 метрден асқан;</w:t>
      </w:r>
      <w:r>
        <w:br/>
      </w:r>
      <w:r>
        <w:rPr>
          <w:rFonts w:ascii="Times New Roman"/>
          <w:b w:val="false"/>
          <w:i w:val="false"/>
          <w:color w:val="000000"/>
          <w:sz w:val="28"/>
        </w:rPr>
        <w:t>
      4) жалпы салмағы жасанды инженерлік құрылыстардың жүккөтергіштігінен асатын ауыр салмақты көлік құралының жол жүруі жүзеге асырылған;</w:t>
      </w:r>
      <w:r>
        <w:br/>
      </w:r>
      <w:r>
        <w:rPr>
          <w:rFonts w:ascii="Times New Roman"/>
          <w:b w:val="false"/>
          <w:i w:val="false"/>
          <w:color w:val="000000"/>
          <w:sz w:val="28"/>
        </w:rPr>
        <w:t>
      5) iрi көлемдi және (немесе) ауыр салмақты автокөлiк құралының қозғалу жылдамдығы 8 км/сағатты кем болған жағдайларда жүргізіледі.</w:t>
      </w:r>
      <w:r>
        <w:br/>
      </w:r>
      <w:r>
        <w:rPr>
          <w:rFonts w:ascii="Times New Roman"/>
          <w:b w:val="false"/>
          <w:i w:val="false"/>
          <w:color w:val="000000"/>
          <w:sz w:val="28"/>
        </w:rPr>
        <w:t>
      Тасымалдаудың бағыты темiр жол өтпелерiмен, жолөткелдерiмен, көпiрлермен, құбырлармен, электр және байланыстың әуе желiлерiмен қиылысқан жағдайларда егер:</w:t>
      </w:r>
      <w:r>
        <w:br/>
      </w:r>
      <w:r>
        <w:rPr>
          <w:rFonts w:ascii="Times New Roman"/>
          <w:b w:val="false"/>
          <w:i w:val="false"/>
          <w:color w:val="000000"/>
          <w:sz w:val="28"/>
        </w:rPr>
        <w:t>
      1) iрi көлемдi автокөлiк құралының енi 5 метрден асатын болса;</w:t>
      </w:r>
      <w:r>
        <w:br/>
      </w:r>
      <w:r>
        <w:rPr>
          <w:rFonts w:ascii="Times New Roman"/>
          <w:b w:val="false"/>
          <w:i w:val="false"/>
          <w:color w:val="000000"/>
          <w:sz w:val="28"/>
        </w:rPr>
        <w:t>
      2) iрi көлемдi автокөлiк құралының биiктiгi жол бетiнен 4,5 метрден асатын болса;</w:t>
      </w:r>
      <w:r>
        <w:br/>
      </w:r>
      <w:r>
        <w:rPr>
          <w:rFonts w:ascii="Times New Roman"/>
          <w:b w:val="false"/>
          <w:i w:val="false"/>
          <w:color w:val="000000"/>
          <w:sz w:val="28"/>
        </w:rPr>
        <w:t>
      3) iрi көлемдi автокөлiк құралының, оның iшiнде автопоездың ұзындығы 25 метрден асатын болса;</w:t>
      </w:r>
      <w:r>
        <w:br/>
      </w:r>
      <w:r>
        <w:rPr>
          <w:rFonts w:ascii="Times New Roman"/>
          <w:b w:val="false"/>
          <w:i w:val="false"/>
          <w:color w:val="000000"/>
          <w:sz w:val="28"/>
        </w:rPr>
        <w:t>
      4) iрi көлемдi және (немесе) ауыр салмақты автокөлiк құралының қозғалу жылдамдығы 8 км/сағаттан кем болса, тиiстi келісуші ұйымдармен тасымалдауды келiсу жүргiзiледi.</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2011.08.03 </w:t>
      </w:r>
      <w:r>
        <w:rPr>
          <w:rFonts w:ascii="Times New Roman"/>
          <w:b w:val="false"/>
          <w:i w:val="false"/>
          <w:color w:val="000000"/>
          <w:sz w:val="28"/>
        </w:rPr>
        <w:t>N 902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 өзгеріс енгізілді - ҚР Үкіметінің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Келісуші ұйым мәлімделген бағытқа келісуді жүргізеді немесе мынадай мерзімдерде:</w:t>
      </w:r>
      <w:r>
        <w:br/>
      </w:r>
      <w:r>
        <w:rPr>
          <w:rFonts w:ascii="Times New Roman"/>
          <w:b w:val="false"/>
          <w:i w:val="false"/>
          <w:color w:val="000000"/>
          <w:sz w:val="28"/>
        </w:rPr>
        <w:t>
</w:t>
      </w:r>
      <w:r>
        <w:rPr>
          <w:rFonts w:ascii="Times New Roman"/>
          <w:b w:val="false"/>
          <w:i w:val="false"/>
          <w:color w:val="000000"/>
          <w:sz w:val="28"/>
        </w:rPr>
        <w:t>
      1) жергілікті тасымалға бір жұмыс күні ішінде;</w:t>
      </w:r>
      <w:r>
        <w:br/>
      </w:r>
      <w:r>
        <w:rPr>
          <w:rFonts w:ascii="Times New Roman"/>
          <w:b w:val="false"/>
          <w:i w:val="false"/>
          <w:color w:val="000000"/>
          <w:sz w:val="28"/>
        </w:rPr>
        <w:t>
</w:t>
      </w:r>
      <w:r>
        <w:rPr>
          <w:rFonts w:ascii="Times New Roman"/>
          <w:b w:val="false"/>
          <w:i w:val="false"/>
          <w:color w:val="000000"/>
          <w:sz w:val="28"/>
        </w:rPr>
        <w:t>
      2) өңіраралық және халықаралық тасымалға үш жұмыс күні ішінде негізді бас тартуды жазбаша түрде не электрондық құжат нысанында ұсынады.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Егер тасымалдаушы ұсынған бағыт бойынша iрi көлемді және (немесе) ауыр салмақты автокөлік құралын өткізудің теріс көрсеткіштері болмаса, онда келісуші ұйым отандық тасымалдаушының өтiнiшінде портал арқылы, ал шетелдік тасымалдаушының өтiнiшінде мөрмен куәландыра отырып, жазбаша түрде өз шешiмiн растайды.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Егер тасымалдаушы ұсынған бағыт бойынша ipi көлемді және (немесе) ауыр салмақты автокөлік құралының жүріп өтуі мүмкін болмаса немесе егер оны жүзеге асыру үшін жол жамылғысын немесе жол құрылыстарын нығайту бойынша қосымша шаралар жүргізу талап етілетін болса, келісуші ұйым бұл туралы уәкілетті органды немесе кеден органдарын жазбаша түрде не электрондық құжат нысанында хабардар етеді және жүрудің басқа бағытын ұсынады немесе тасымалдау жүзеге асырылғанға дейін күшейту жұмыстарының қажетті кешенін орындайды.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16. Өтінiште онда барлық осьтер мен дөңгелектердi, ондағы осьтердің өзара орналасуын және дөңгелектердiң (жалғыз немесе қосарланған) санын, автокөлiк құралына немесе оның құрамдас бөліктерiне жүктің бiркелкi тиелмеуi мүмкіндігін ескере отырып, жүктеменiң осьтер бойынша бөлiнуiн көрсете отырып, автокөлiк құралының дөңгелектiк өрнегi беріледi. </w:t>
      </w:r>
      <w:r>
        <w:br/>
      </w:r>
      <w:r>
        <w:rPr>
          <w:rFonts w:ascii="Times New Roman"/>
          <w:b w:val="false"/>
          <w:i w:val="false"/>
          <w:color w:val="000000"/>
          <w:sz w:val="28"/>
        </w:rPr>
        <w:t>
</w:t>
      </w:r>
      <w:r>
        <w:rPr>
          <w:rFonts w:ascii="Times New Roman"/>
          <w:b w:val="false"/>
          <w:i w:val="false"/>
          <w:color w:val="000000"/>
          <w:sz w:val="28"/>
        </w:rPr>
        <w:t>
      17. Уәкілетті органға өтiнiш түскен кезде оны тіркеу және ондағы мәлiметтердi:</w:t>
      </w:r>
      <w:r>
        <w:br/>
      </w:r>
      <w:r>
        <w:rPr>
          <w:rFonts w:ascii="Times New Roman"/>
          <w:b w:val="false"/>
          <w:i w:val="false"/>
          <w:color w:val="000000"/>
          <w:sz w:val="28"/>
        </w:rPr>
        <w:t>
</w:t>
      </w:r>
      <w:r>
        <w:rPr>
          <w:rFonts w:ascii="Times New Roman"/>
          <w:b w:val="false"/>
          <w:i w:val="false"/>
          <w:color w:val="000000"/>
          <w:sz w:val="28"/>
        </w:rPr>
        <w:t>
      1) ұсынылған ақпараттың толықтығы не нақтылығы;</w:t>
      </w:r>
      <w:r>
        <w:br/>
      </w:r>
      <w:r>
        <w:rPr>
          <w:rFonts w:ascii="Times New Roman"/>
          <w:b w:val="false"/>
          <w:i w:val="false"/>
          <w:color w:val="000000"/>
          <w:sz w:val="28"/>
        </w:rPr>
        <w:t>
</w:t>
      </w:r>
      <w:r>
        <w:rPr>
          <w:rFonts w:ascii="Times New Roman"/>
          <w:b w:val="false"/>
          <w:i w:val="false"/>
          <w:color w:val="000000"/>
          <w:sz w:val="28"/>
        </w:rPr>
        <w:t>
      2) жүкті тасымалдауға қойылатын автокөлік құралының техникалық сипаттамаларының сәйкестігі тұрғысынан тексеру жүргізіледі.</w:t>
      </w:r>
      <w:r>
        <w:br/>
      </w:r>
      <w:r>
        <w:rPr>
          <w:rFonts w:ascii="Times New Roman"/>
          <w:b w:val="false"/>
          <w:i w:val="false"/>
          <w:color w:val="000000"/>
          <w:sz w:val="28"/>
        </w:rPr>
        <w:t>
</w:t>
      </w:r>
      <w:r>
        <w:rPr>
          <w:rFonts w:ascii="Times New Roman"/>
          <w:b w:val="false"/>
          <w:i w:val="false"/>
          <w:color w:val="000000"/>
          <w:sz w:val="28"/>
        </w:rPr>
        <w:t>
      Арнайы рұқсатты алу үшін өтінішті уәкілетті орган немесе кеден органдары, ол келіп түскен күннен бастап бес жұмыс күні ішінде, ал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тасымалдау маршрутын келісу талап етілмеген жағдайларда, бір жұмыс күні ішінде қарайды.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17-1. Уәкілетті орган немесе кеден органдары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өтінішті қарау барысында тасымалдаушының өтінішін келісуші ұйымдармен келісуді жүргізеді.</w:t>
      </w:r>
      <w:r>
        <w:br/>
      </w:r>
      <w:r>
        <w:rPr>
          <w:rFonts w:ascii="Times New Roman"/>
          <w:b w:val="false"/>
          <w:i w:val="false"/>
          <w:color w:val="000000"/>
          <w:sz w:val="28"/>
        </w:rPr>
        <w:t>
</w:t>
      </w:r>
      <w:r>
        <w:rPr>
          <w:rFonts w:ascii="Times New Roman"/>
          <w:b w:val="false"/>
          <w:i w:val="false"/>
          <w:color w:val="000000"/>
          <w:sz w:val="28"/>
        </w:rPr>
        <w:t>
      Келісуші ұйымнан белгіленген мерзімде жауап болмаған жағдайда, тасымалдаушының өтініші келісілген болып есептеледі.</w:t>
      </w:r>
      <w:r>
        <w:br/>
      </w:r>
      <w:r>
        <w:rPr>
          <w:rFonts w:ascii="Times New Roman"/>
          <w:b w:val="false"/>
          <w:i w:val="false"/>
          <w:color w:val="000000"/>
          <w:sz w:val="28"/>
        </w:rPr>
        <w:t>
      </w:t>
      </w:r>
      <w:r>
        <w:rPr>
          <w:rFonts w:ascii="Times New Roman"/>
          <w:b w:val="false"/>
          <w:i w:val="false"/>
          <w:color w:val="ff0000"/>
          <w:sz w:val="28"/>
        </w:rPr>
        <w:t xml:space="preserve">Ескерту. 17-1-тармақпен толықтырылды - ҚР Үкіметінің 2011.08.03 </w:t>
      </w:r>
      <w:r>
        <w:rPr>
          <w:rFonts w:ascii="Times New Roman"/>
          <w:b w:val="false"/>
          <w:i w:val="false"/>
          <w:color w:val="000000"/>
          <w:sz w:val="28"/>
        </w:rPr>
        <w:t>N 902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Егер өтініште ақпарат толық болмаса және (немесе) нақтылы болмаса, уәкілетті орган немесе кеден органдары өтініш тіркелген күннен бастап екі жұмыс күні ішінде жазбаша түрде не электрондық құжат нысанында өтініш қабылдамағаны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Уәкілетті орган немесе кеден органдары осы Ереженің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 ішінде тасымалдаушыны Арнайы рұқсатты беру және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және тәртіппен ірі көлемді және (немесе) ауыр салмақты автокөлік құралының жүріп өткені үшін төленуі қажет алым сомасы туралы тасымалдаушыға хабарлайды немесе Арнайы рұқсат беруден жазбаша түрде дәлелді бас тартуды береді.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20. Егер автокөлiк құралының жасаушы зауыт белгілеген техникалық сипаттамалары тасымалдауға мәлiмделген iрi көлемдi және (немесе) ауыр салмақты жүктi тасымалдауды жүзеге асыруға мүмкiндiк бермесе тасымалдаушыға Арнайы рұқсат беруден дәлелдi бас тарту берiледi. </w:t>
      </w:r>
      <w:r>
        <w:br/>
      </w:r>
      <w:r>
        <w:rPr>
          <w:rFonts w:ascii="Times New Roman"/>
          <w:b w:val="false"/>
          <w:i w:val="false"/>
          <w:color w:val="000000"/>
          <w:sz w:val="28"/>
        </w:rPr>
        <w:t>
</w:t>
      </w:r>
      <w:r>
        <w:rPr>
          <w:rFonts w:ascii="Times New Roman"/>
          <w:b w:val="false"/>
          <w:i w:val="false"/>
          <w:color w:val="000000"/>
          <w:sz w:val="28"/>
        </w:rPr>
        <w:t>
      21. Iрi көлемдi және (немесе) ауыр салмақты автокөлiк құралының жүрiп өтуiне Арнайы рұқсатты алуға өтiнiш:</w:t>
      </w:r>
      <w:r>
        <w:br/>
      </w:r>
      <w:r>
        <w:rPr>
          <w:rFonts w:ascii="Times New Roman"/>
          <w:b w:val="false"/>
          <w:i w:val="false"/>
          <w:color w:val="000000"/>
          <w:sz w:val="28"/>
        </w:rPr>
        <w:t>
</w:t>
      </w:r>
      <w:r>
        <w:rPr>
          <w:rFonts w:ascii="Times New Roman"/>
          <w:b w:val="false"/>
          <w:i w:val="false"/>
          <w:color w:val="000000"/>
          <w:sz w:val="28"/>
        </w:rPr>
        <w:t>
      1) автокөлiк құралы табиғи немесе техногендiк сипаттағы төтенше жағдайларды жою үшiн жұмысқа тартылған;</w:t>
      </w:r>
      <w:r>
        <w:br/>
      </w:r>
      <w:r>
        <w:rPr>
          <w:rFonts w:ascii="Times New Roman"/>
          <w:b w:val="false"/>
          <w:i w:val="false"/>
          <w:color w:val="000000"/>
          <w:sz w:val="28"/>
        </w:rPr>
        <w:t>
</w:t>
      </w:r>
      <w:r>
        <w:rPr>
          <w:rFonts w:ascii="Times New Roman"/>
          <w:b w:val="false"/>
          <w:i w:val="false"/>
          <w:color w:val="000000"/>
          <w:sz w:val="28"/>
        </w:rPr>
        <w:t>
      2) бұрын алынған Арнайы рұқсатта көрсетілген автокөлік құралының техникалық сипаттамалары және салмақтық-көлемдік параметрлері сәйкес болған кезде, көлік құралын ауыстырған (сынған жағдайларда) және жаңа Арнайы рұқсатты ресімдеу қажет болған;</w:t>
      </w:r>
      <w:r>
        <w:br/>
      </w:r>
      <w:r>
        <w:rPr>
          <w:rFonts w:ascii="Times New Roman"/>
          <w:b w:val="false"/>
          <w:i w:val="false"/>
          <w:color w:val="000000"/>
          <w:sz w:val="28"/>
        </w:rPr>
        <w:t>
</w:t>
      </w:r>
      <w:r>
        <w:rPr>
          <w:rFonts w:ascii="Times New Roman"/>
          <w:b w:val="false"/>
          <w:i w:val="false"/>
          <w:color w:val="000000"/>
          <w:sz w:val="28"/>
        </w:rPr>
        <w:t>
      3) Арнайы рұқсатты алғаннан кейін жүк жөнелтуші не жүк алушы тасымалдау бағытын өзгерткен және жаңа Арнайы рұқсатты осы Ережеде белгiленген тәртiппен ресiмдеу қажет болған жағдайларда бір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 xml:space="preserve">Алынып тасталды - ҚР Үкіметінің 2011.08.03 </w:t>
      </w:r>
      <w:r>
        <w:rPr>
          <w:rFonts w:ascii="Times New Roman"/>
          <w:b w:val="false"/>
          <w:i w:val="false"/>
          <w:color w:val="000000"/>
          <w:sz w:val="28"/>
        </w:rPr>
        <w:t>N 902</w:t>
      </w:r>
      <w:r>
        <w:rPr>
          <w:rFonts w:ascii="Times New Roman"/>
          <w:b w:val="false"/>
          <w:i w:val="false"/>
          <w:color w:val="ff0000"/>
          <w:sz w:val="28"/>
        </w:rPr>
        <w:t>(алғаш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23. Өтiнiште көрсетiлген мәлiметтер мен деректемелер: </w:t>
      </w:r>
      <w:r>
        <w:br/>
      </w:r>
      <w:r>
        <w:rPr>
          <w:rFonts w:ascii="Times New Roman"/>
          <w:b w:val="false"/>
          <w:i w:val="false"/>
          <w:color w:val="000000"/>
          <w:sz w:val="28"/>
        </w:rPr>
        <w:t xml:space="preserve">
      1) егер тасымалдаушы заңды тұлға болып табылса, бiрiншi басшының (оның орынбасарының немесе сенiмдi адамының) қолымен және мөрмен; </w:t>
      </w:r>
      <w:r>
        <w:br/>
      </w:r>
      <w:r>
        <w:rPr>
          <w:rFonts w:ascii="Times New Roman"/>
          <w:b w:val="false"/>
          <w:i w:val="false"/>
          <w:color w:val="000000"/>
          <w:sz w:val="28"/>
        </w:rPr>
        <w:t>
      2) егер тасымалдаушы жеке тұлға болып табылса, қолымен және жеке басын куәландыратын құжат деректері.</w:t>
      </w:r>
      <w:r>
        <w:br/>
      </w:r>
      <w:r>
        <w:rPr>
          <w:rFonts w:ascii="Times New Roman"/>
          <w:b w:val="false"/>
          <w:i w:val="false"/>
          <w:color w:val="000000"/>
          <w:sz w:val="28"/>
        </w:rPr>
        <w:t>
      3) егер тасымалдаушы дара кәсіпкер болып табылса, қолымен және дара кәсіпкер ретінде тіркелгені туралы куәлігінде қамтылған деректер көрсетіле отырып расталады.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өзгертулер енгізілді - ҚР Үкіметінің 2011.08.03 </w:t>
      </w:r>
      <w:r>
        <w:rPr>
          <w:rFonts w:ascii="Times New Roman"/>
          <w:b w:val="false"/>
          <w:i w:val="false"/>
          <w:color w:val="000000"/>
          <w:sz w:val="28"/>
        </w:rPr>
        <w:t>N 902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6"/>
    <w:bookmarkStart w:name="z4" w:id="7"/>
    <w:p>
      <w:pPr>
        <w:spacing w:after="0"/>
        <w:ind w:left="0"/>
        <w:jc w:val="left"/>
      </w:pPr>
      <w:r>
        <w:rPr>
          <w:rFonts w:ascii="Times New Roman"/>
          <w:b/>
          <w:i w:val="false"/>
          <w:color w:val="000000"/>
        </w:rPr>
        <w:t xml:space="preserve"> 
3. Арнайы рұқсатты беру және келiсу тәртібі </w:t>
      </w:r>
    </w:p>
    <w:bookmarkEnd w:id="7"/>
    <w:bookmarkStart w:name="z55" w:id="8"/>
    <w:p>
      <w:pPr>
        <w:spacing w:after="0"/>
        <w:ind w:left="0"/>
        <w:jc w:val="both"/>
      </w:pPr>
      <w:r>
        <w:rPr>
          <w:rFonts w:ascii="Times New Roman"/>
          <w:b w:val="false"/>
          <w:i w:val="false"/>
          <w:color w:val="000000"/>
          <w:sz w:val="28"/>
        </w:rPr>
        <w:t>
      25. Арнайы рұқсатты уәкiлеттi органмен ірі көлемді және (немесе) ауыр салмақты автокөлік құралы Қазақстан Республикасының аумағымен немесе Кеден одағының кедендік шекарасымен тұспа-тұс келетін Қазақстан Республикасының Мемлекеттік шекарасында орналасқан, автокөлік құралдарын өткізу пункттері арқылы Қазақстан Республикасының аумағына кірген кезде кеден органдары қозғалыс маршрутын белгілегеннен және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автокөлік құралдарының жүріп өтуі үшін алым сомасы төленгеннен кейін бір жұмыс күні ішінде </w:t>
      </w:r>
      <w:r>
        <w:rPr>
          <w:rFonts w:ascii="Times New Roman"/>
          <w:b w:val="false"/>
          <w:i w:val="false"/>
          <w:color w:val="000000"/>
          <w:sz w:val="28"/>
        </w:rPr>
        <w:t>беріледі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Бұл ретте, Арнайы рұқсатты уәкілетті орган не кеден органдары толтырады және мөрмен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26. Арнайы рұқсаттардың бланкiлерi мен оның бақылау талондары қатаң есептегі құжаттар болып табылады және тiркелуге жатады. </w:t>
      </w:r>
      <w:r>
        <w:br/>
      </w:r>
      <w:r>
        <w:rPr>
          <w:rFonts w:ascii="Times New Roman"/>
          <w:b w:val="false"/>
          <w:i w:val="false"/>
          <w:color w:val="000000"/>
          <w:sz w:val="28"/>
        </w:rPr>
        <w:t>
</w:t>
      </w:r>
      <w:r>
        <w:rPr>
          <w:rFonts w:ascii="Times New Roman"/>
          <w:b w:val="false"/>
          <w:i w:val="false"/>
          <w:color w:val="000000"/>
          <w:sz w:val="28"/>
        </w:rPr>
        <w:t xml:space="preserve">
      27. Тасымалданатын жүктердiң санатына, тасымалдардың түрi мен сипатына байланысты Арнайы рұқсат бiржолғы немесе келiсiлген мерзім iшiнде жарамды болуы мүмкiн: </w:t>
      </w:r>
      <w:r>
        <w:br/>
      </w:r>
      <w:r>
        <w:rPr>
          <w:rFonts w:ascii="Times New Roman"/>
          <w:b w:val="false"/>
          <w:i w:val="false"/>
          <w:color w:val="000000"/>
          <w:sz w:val="28"/>
        </w:rPr>
        <w:t xml:space="preserve">
      1) бiржолғы Арнайы рұқсат iрi көлемдi және (немесе) ауыр салмақты бiр автокөлiк құралына белгiленген мерзiмде келiсiлген бағыт бойынша бiр сапарға берiледi; </w:t>
      </w:r>
      <w:r>
        <w:br/>
      </w:r>
      <w:r>
        <w:rPr>
          <w:rFonts w:ascii="Times New Roman"/>
          <w:b w:val="false"/>
          <w:i w:val="false"/>
          <w:color w:val="000000"/>
          <w:sz w:val="28"/>
        </w:rPr>
        <w:t xml:space="preserve">
      2) көрсетілген мерзiм iшінде жарамды болатын Арнайы рұқсат белгiленген тәртiппен бекiтiлген бағыт бойынша бiр тұрпатты iрi көлемдi және (немесе) ауыр салмақты жүктердi тасымалдайтын бiр автокөлiк құралына берiледi. </w:t>
      </w:r>
      <w:r>
        <w:br/>
      </w:r>
      <w:r>
        <w:rPr>
          <w:rFonts w:ascii="Times New Roman"/>
          <w:b w:val="false"/>
          <w:i w:val="false"/>
          <w:color w:val="000000"/>
          <w:sz w:val="28"/>
        </w:rPr>
        <w:t xml:space="preserve">
      Арнайы рұқсат алты айға дейiнгi мерзiмге беріледі. </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өзгертулер енгізілді - ҚР Үкіметінің 2011.08.03 </w:t>
      </w:r>
      <w:r>
        <w:rPr>
          <w:rFonts w:ascii="Times New Roman"/>
          <w:b w:val="false"/>
          <w:i w:val="false"/>
          <w:color w:val="000000"/>
          <w:sz w:val="28"/>
        </w:rPr>
        <w:t>N 902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Ілесіп жүру автомобилінің болуы қажет болған кезде oсы Ереженің </w:t>
      </w:r>
      <w:r>
        <w:rPr>
          <w:rFonts w:ascii="Times New Roman"/>
          <w:b w:val="false"/>
          <w:i w:val="false"/>
          <w:color w:val="000000"/>
          <w:sz w:val="28"/>
        </w:rPr>
        <w:t>42-тармағында</w:t>
      </w:r>
      <w:r>
        <w:rPr>
          <w:rFonts w:ascii="Times New Roman"/>
          <w:b w:val="false"/>
          <w:i w:val="false"/>
          <w:color w:val="000000"/>
          <w:sz w:val="28"/>
        </w:rPr>
        <w:t xml:space="preserve"> көзделген жағдайларда уәкілетті орган немесе кеден органдары әкімшілік полицияға Арнайы рұқсатта көрсетілген бағыт бойынша iрi көлемді және (немесе) ауыр салмақты автокөлік құралына ілесіп жүру қажеттілігі туралы тиісті хабарламаны жолдайды.</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Әкімшілік полиция комитеті халықаралық және өңіраралық тасымалдауларды жүзеге асыру кезінде уәкілетті органның немесе кеден органдарының хабарламасын алған күннен бастап үш жұмыс күні ішінде ілесіп жүруді ұйымдастырады, ол туралы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Облыстың, қаланың немесе ауданның әкімшілік полициясы жергілікті тасымалдауды жүзеге асыру кезінде уәкілетті органның хабарламасын алған күннен бастап бір жұмыс күні ішінде ілесіп жүруді ұйымдастырады, ол туралы уәкілетті органды немесе кеден органдарын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xml:space="preserve">
      30. </w:t>
      </w:r>
      <w:r>
        <w:rPr>
          <w:rFonts w:ascii="Times New Roman"/>
          <w:b w:val="false"/>
          <w:i w:val="false"/>
          <w:color w:val="ff0000"/>
          <w:sz w:val="28"/>
        </w:rPr>
        <w:t xml:space="preserve">Алынып тасталды - ҚР Үкіметінің 2011.08.03 </w:t>
      </w:r>
      <w:r>
        <w:rPr>
          <w:rFonts w:ascii="Times New Roman"/>
          <w:b w:val="false"/>
          <w:i w:val="false"/>
          <w:color w:val="000000"/>
          <w:sz w:val="28"/>
        </w:rPr>
        <w:t>N 902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p>
    <w:bookmarkEnd w:id="8"/>
    <w:bookmarkStart w:name="z5" w:id="9"/>
    <w:p>
      <w:pPr>
        <w:spacing w:after="0"/>
        <w:ind w:left="0"/>
        <w:jc w:val="left"/>
      </w:pPr>
      <w:r>
        <w:rPr>
          <w:rFonts w:ascii="Times New Roman"/>
          <w:b/>
          <w:i w:val="false"/>
          <w:color w:val="000000"/>
        </w:rPr>
        <w:t xml:space="preserve"> 
4. Iрi көлемдi және (немесе) ауыр салмақты автокөлік </w:t>
      </w:r>
      <w:r>
        <w:br/>
      </w:r>
      <w:r>
        <w:rPr>
          <w:rFonts w:ascii="Times New Roman"/>
          <w:b/>
          <w:i w:val="false"/>
          <w:color w:val="000000"/>
        </w:rPr>
        <w:t xml:space="preserve">
құралдарының автомобиль жолдары арқылы жүріп </w:t>
      </w:r>
      <w:r>
        <w:br/>
      </w:r>
      <w:r>
        <w:rPr>
          <w:rFonts w:ascii="Times New Roman"/>
          <w:b/>
          <w:i w:val="false"/>
          <w:color w:val="000000"/>
        </w:rPr>
        <w:t xml:space="preserve">
өтуiн ұйымдастыру және оның тәртiбi </w:t>
      </w:r>
    </w:p>
    <w:bookmarkEnd w:id="9"/>
    <w:bookmarkStart w:name="z60" w:id="10"/>
    <w:p>
      <w:pPr>
        <w:spacing w:after="0"/>
        <w:ind w:left="0"/>
        <w:jc w:val="both"/>
      </w:pPr>
      <w:r>
        <w:rPr>
          <w:rFonts w:ascii="Times New Roman"/>
          <w:b w:val="false"/>
          <w:i w:val="false"/>
          <w:color w:val="000000"/>
          <w:sz w:val="28"/>
        </w:rPr>
        <w:t>
      31. Iрi көлемдi және (немесе) ауыр салмақты жүктердi тасымалдау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тараптар жасасқан тасымалдау шарты негізінде жүргiзiледi. </w:t>
      </w:r>
      <w:r>
        <w:br/>
      </w:r>
      <w:r>
        <w:rPr>
          <w:rFonts w:ascii="Times New Roman"/>
          <w:b w:val="false"/>
          <w:i w:val="false"/>
          <w:color w:val="000000"/>
          <w:sz w:val="28"/>
        </w:rPr>
        <w:t>
      Ipi көлемдi және (немесе) ауыр салмақты жүктердi тасымалдаудың, соның iшiнде iрi көлемдi және (немесе) ауыр салмақты автокөлiк құралының жүріп өтуiне Арнайы рұқсат алу бөлiгіндегi жалпы шарттары </w:t>
      </w:r>
      <w:r>
        <w:rPr>
          <w:rFonts w:ascii="Times New Roman"/>
          <w:b w:val="false"/>
          <w:i w:val="false"/>
          <w:color w:val="000000"/>
          <w:sz w:val="28"/>
        </w:rPr>
        <w:t>халықаралық</w:t>
      </w:r>
      <w:r>
        <w:rPr>
          <w:rFonts w:ascii="Times New Roman"/>
          <w:b w:val="false"/>
          <w:i w:val="false"/>
          <w:color w:val="000000"/>
          <w:sz w:val="28"/>
        </w:rPr>
        <w:t> </w:t>
      </w:r>
      <w:r>
        <w:rPr>
          <w:rFonts w:ascii="Times New Roman"/>
          <w:b w:val="false"/>
          <w:i w:val="false"/>
          <w:color w:val="000000"/>
          <w:sz w:val="28"/>
        </w:rPr>
        <w:t>шарттарда</w:t>
      </w:r>
      <w:r>
        <w:rPr>
          <w:rFonts w:ascii="Times New Roman"/>
          <w:b w:val="false"/>
          <w:i w:val="false"/>
          <w:color w:val="000000"/>
          <w:sz w:val="28"/>
        </w:rPr>
        <w:t xml:space="preserve"> және Қазақстан Республикасының автомобиль көлiгi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белгіленедi. </w:t>
      </w:r>
      <w:r>
        <w:br/>
      </w:r>
      <w:r>
        <w:rPr>
          <w:rFonts w:ascii="Times New Roman"/>
          <w:b w:val="false"/>
          <w:i w:val="false"/>
          <w:color w:val="000000"/>
          <w:sz w:val="28"/>
        </w:rPr>
        <w:t>
</w:t>
      </w:r>
      <w:r>
        <w:rPr>
          <w:rFonts w:ascii="Times New Roman"/>
          <w:b w:val="false"/>
          <w:i w:val="false"/>
          <w:color w:val="000000"/>
          <w:sz w:val="28"/>
        </w:rPr>
        <w:t xml:space="preserve">
      32. Тасымалға және Арнайы рұқсатқа қойылатын талаптардан туындайтын қажеттілік жағдайында тасымалдау шарты iрi көлемдi және (немесе) ауыр салмақты жүкке қосалқы автокөлiк құралдарының (отын құюшы, автошеберхана, қосымша персоналға арналған автобус, тапқыш немесе итергiш қосымша автомобиль және т.с.с.), бүркемелеу автомобилiнiң және (немесе) ілесіп жүретiн автомобильдiң ерiп жүруiн көздейдi. </w:t>
      </w:r>
      <w:r>
        <w:br/>
      </w:r>
      <w:r>
        <w:rPr>
          <w:rFonts w:ascii="Times New Roman"/>
          <w:b w:val="false"/>
          <w:i w:val="false"/>
          <w:color w:val="000000"/>
          <w:sz w:val="28"/>
        </w:rPr>
        <w:t>
</w:t>
      </w:r>
      <w:r>
        <w:rPr>
          <w:rFonts w:ascii="Times New Roman"/>
          <w:b w:val="false"/>
          <w:i w:val="false"/>
          <w:color w:val="000000"/>
          <w:sz w:val="28"/>
        </w:rPr>
        <w:t xml:space="preserve">
      33. Iрi көлемдi және (немесе) ауыр салмақты жүкті тасымалдауға тиiстi санаттағы автокөлiк құралын басқару құқығы бар жүргiзушiге рұқсат етiледi. </w:t>
      </w:r>
      <w:r>
        <w:br/>
      </w:r>
      <w:r>
        <w:rPr>
          <w:rFonts w:ascii="Times New Roman"/>
          <w:b w:val="false"/>
          <w:i w:val="false"/>
          <w:color w:val="000000"/>
          <w:sz w:val="28"/>
        </w:rPr>
        <w:t>
</w:t>
      </w:r>
      <w:r>
        <w:rPr>
          <w:rFonts w:ascii="Times New Roman"/>
          <w:b w:val="false"/>
          <w:i w:val="false"/>
          <w:color w:val="000000"/>
          <w:sz w:val="28"/>
        </w:rPr>
        <w:t xml:space="preserve">
      34. Тасымалдаушының және (немесе) жүк жөнелтушiнiң жауапты өкiлi iрi көлемдi және (немесе) ауыр салмақты жүкті тасымалдаумен айналысатын жүргізушi(лер)мен және жүк жинаушылармен қауiпсiздiк техникасы жөнiнде арнайы нұсқаулық өткiзедi. </w:t>
      </w:r>
      <w:r>
        <w:br/>
      </w:r>
      <w:r>
        <w:rPr>
          <w:rFonts w:ascii="Times New Roman"/>
          <w:b w:val="false"/>
          <w:i w:val="false"/>
          <w:color w:val="000000"/>
          <w:sz w:val="28"/>
        </w:rPr>
        <w:t>
</w:t>
      </w:r>
      <w:r>
        <w:rPr>
          <w:rFonts w:ascii="Times New Roman"/>
          <w:b w:val="false"/>
          <w:i w:val="false"/>
          <w:color w:val="000000"/>
          <w:sz w:val="28"/>
        </w:rPr>
        <w:t>
      35. Iрi көлемдi және (немесе) ауыр салмақты жүк бекiтілген автокөлiк құралын жүру басталмас бұрын жүргiзушi, тасымалдаушы мен жүк жөнелтушінiң жауапты өкілдерi қарап шығады. Жүк Қазақстан Республикасының жол қозғалысы </w:t>
      </w:r>
      <w:r>
        <w:rPr>
          <w:rFonts w:ascii="Times New Roman"/>
          <w:b w:val="false"/>
          <w:i w:val="false"/>
          <w:color w:val="000000"/>
          <w:sz w:val="28"/>
        </w:rPr>
        <w:t>ережесiнiң</w:t>
      </w:r>
      <w:r>
        <w:rPr>
          <w:rFonts w:ascii="Times New Roman"/>
          <w:b w:val="false"/>
          <w:i w:val="false"/>
          <w:color w:val="000000"/>
          <w:sz w:val="28"/>
        </w:rPr>
        <w:t xml:space="preserve"> талаптарына, сондай-ақ жүк жөнелтушiнiң талаптарына сәйкес бекiтіледi және таңбаланады. </w:t>
      </w:r>
      <w:r>
        <w:br/>
      </w:r>
      <w:r>
        <w:rPr>
          <w:rFonts w:ascii="Times New Roman"/>
          <w:b w:val="false"/>
          <w:i w:val="false"/>
          <w:color w:val="000000"/>
          <w:sz w:val="28"/>
        </w:rPr>
        <w:t>
</w:t>
      </w:r>
      <w:r>
        <w:rPr>
          <w:rFonts w:ascii="Times New Roman"/>
          <w:b w:val="false"/>
          <w:i w:val="false"/>
          <w:color w:val="000000"/>
          <w:sz w:val="28"/>
        </w:rPr>
        <w:t xml:space="preserve">
      36. Iрi көлемдi және (немесе) ауыр салмақты автокөлiк құралдары, сондай-ақ бүркемелеу автомобильдерi қызғылт немесе сары түстi арнайы жарық беру сигналдарымен (жарқылдауық маяктармен) жабдықталады. </w:t>
      </w:r>
      <w:r>
        <w:br/>
      </w:r>
      <w:r>
        <w:rPr>
          <w:rFonts w:ascii="Times New Roman"/>
          <w:b w:val="false"/>
          <w:i w:val="false"/>
          <w:color w:val="000000"/>
          <w:sz w:val="28"/>
        </w:rPr>
        <w:t xml:space="preserve">
      Қозғалыс кезiнде жарқылдауық маяктардың жұмысы жол қозғалысының басқа қатысушыларына қосымша хабар беру құралы болып табылады және артықшылықпен жүрiп өту құқығын бермейдi. </w:t>
      </w:r>
      <w:r>
        <w:br/>
      </w:r>
      <w:r>
        <w:rPr>
          <w:rFonts w:ascii="Times New Roman"/>
          <w:b w:val="false"/>
          <w:i w:val="false"/>
          <w:color w:val="000000"/>
          <w:sz w:val="28"/>
        </w:rPr>
        <w:t>
</w:t>
      </w:r>
      <w:r>
        <w:rPr>
          <w:rFonts w:ascii="Times New Roman"/>
          <w:b w:val="false"/>
          <w:i w:val="false"/>
          <w:color w:val="000000"/>
          <w:sz w:val="28"/>
        </w:rPr>
        <w:t xml:space="preserve">
      37. Белгіленген тәртіппен ресiмделген Арнайы рұқсат бланкісi iрi көлемдi және (немесе) ауыр салмақты автокөлiк құралының жүргiзушiсiнде болады және бақылаушы органдар өкiлдерінің талабы бойынша көрсетiледi. </w:t>
      </w:r>
      <w:r>
        <w:br/>
      </w:r>
      <w:r>
        <w:rPr>
          <w:rFonts w:ascii="Times New Roman"/>
          <w:b w:val="false"/>
          <w:i w:val="false"/>
          <w:color w:val="000000"/>
          <w:sz w:val="28"/>
        </w:rPr>
        <w:t>
</w:t>
      </w:r>
      <w:r>
        <w:rPr>
          <w:rFonts w:ascii="Times New Roman"/>
          <w:b w:val="false"/>
          <w:i w:val="false"/>
          <w:color w:val="000000"/>
          <w:sz w:val="28"/>
        </w:rPr>
        <w:t xml:space="preserve">
      38. Iрi көлемдi және (немесе) ауыр салмақты автокөлiк құралдарының автомобиль жолдарымен жол жүруiне әдетте қозғалыс қарқындылығы мейлiнше аз сағаттарда, ал елдi мекендерден тыс жерлерде - тәулiктiң жарық уақытында рұқсат етіледi. </w:t>
      </w:r>
      <w:r>
        <w:br/>
      </w:r>
      <w:r>
        <w:rPr>
          <w:rFonts w:ascii="Times New Roman"/>
          <w:b w:val="false"/>
          <w:i w:val="false"/>
          <w:color w:val="000000"/>
          <w:sz w:val="28"/>
        </w:rPr>
        <w:t xml:space="preserve">
      Тәулiктің қараңғы уақытында елдi мекендерден тыс жерлердегі жолдармен, сондай-ақ тәулiктің жарық уақытында қозғалыс қарқынды болған кезде тасымалдауға iрi көлемдi және ауыр салмақты көлiк құралының жүруiн бүркемелеу немесе ілесіп жүру автомобилінің ерiп жүруi шартымен ғана рұқсат етіледi. </w:t>
      </w:r>
      <w:r>
        <w:br/>
      </w:r>
      <w:r>
        <w:rPr>
          <w:rFonts w:ascii="Times New Roman"/>
          <w:b w:val="false"/>
          <w:i w:val="false"/>
          <w:color w:val="000000"/>
          <w:sz w:val="28"/>
        </w:rPr>
        <w:t>
</w:t>
      </w:r>
      <w:r>
        <w:rPr>
          <w:rFonts w:ascii="Times New Roman"/>
          <w:b w:val="false"/>
          <w:i w:val="false"/>
          <w:color w:val="000000"/>
          <w:sz w:val="28"/>
        </w:rPr>
        <w:t xml:space="preserve">
      39. Көлiк құралдарының қозғалысын елеулi түрде кiдiртуге және айналасындағылар үшiн жоғары қауіп төндiруге қабілеттi жол-ауа-райының қолайсыз жағдайлары мен қозғалыс қарқындылығы жағдайларында тасымалдауға рұқсат етілмейдi. </w:t>
      </w:r>
      <w:r>
        <w:br/>
      </w:r>
      <w:r>
        <w:rPr>
          <w:rFonts w:ascii="Times New Roman"/>
          <w:b w:val="false"/>
          <w:i w:val="false"/>
          <w:color w:val="000000"/>
          <w:sz w:val="28"/>
        </w:rPr>
        <w:t>
</w:t>
      </w:r>
      <w:r>
        <w:rPr>
          <w:rFonts w:ascii="Times New Roman"/>
          <w:b w:val="false"/>
          <w:i w:val="false"/>
          <w:color w:val="000000"/>
          <w:sz w:val="28"/>
        </w:rPr>
        <w:t xml:space="preserve">
      40. Iрi көлемдi және (немесе) ауыр салмақты автокөлік құралымен, сондай-ақ бүркемелеу және iлесіп жүру автомобильдерімен тәулiктiң жарық уақытында жол жүрген кезде жақынға жарық түсiру шамдары iске қосылуы тиiс. </w:t>
      </w:r>
      <w:r>
        <w:br/>
      </w:r>
      <w:r>
        <w:rPr>
          <w:rFonts w:ascii="Times New Roman"/>
          <w:b w:val="false"/>
          <w:i w:val="false"/>
          <w:color w:val="000000"/>
          <w:sz w:val="28"/>
        </w:rPr>
        <w:t>
</w:t>
      </w:r>
      <w:r>
        <w:rPr>
          <w:rFonts w:ascii="Times New Roman"/>
          <w:b w:val="false"/>
          <w:i w:val="false"/>
          <w:color w:val="000000"/>
          <w:sz w:val="28"/>
        </w:rPr>
        <w:t xml:space="preserve">
      41. Мына жағдайлардың барлығында: </w:t>
      </w:r>
      <w:r>
        <w:br/>
      </w:r>
      <w:r>
        <w:rPr>
          <w:rFonts w:ascii="Times New Roman"/>
          <w:b w:val="false"/>
          <w:i w:val="false"/>
          <w:color w:val="000000"/>
          <w:sz w:val="28"/>
        </w:rPr>
        <w:t xml:space="preserve">
      1) iрi көлемдi және (немесе) ауыр салмақты автокөлiк құралының ені 3,5 метрден асатын болса; </w:t>
      </w:r>
      <w:r>
        <w:br/>
      </w:r>
      <w:r>
        <w:rPr>
          <w:rFonts w:ascii="Times New Roman"/>
          <w:b w:val="false"/>
          <w:i w:val="false"/>
          <w:color w:val="000000"/>
          <w:sz w:val="28"/>
        </w:rPr>
        <w:t xml:space="preserve">
      2) iрi көлемдi және (немесе) ауыр салмақты автокөлiк құралының ұзындығы 24 метрден асатын болса; </w:t>
      </w:r>
      <w:r>
        <w:br/>
      </w:r>
      <w:r>
        <w:rPr>
          <w:rFonts w:ascii="Times New Roman"/>
          <w:b w:val="false"/>
          <w:i w:val="false"/>
          <w:color w:val="000000"/>
          <w:sz w:val="28"/>
        </w:rPr>
        <w:t xml:space="preserve">
      3) Арнайы рұқсаттың "Қозғалыстың ерекше шарттары" бағанында жол жүру бағытындағы қандай да бiр жол құрылысы бойынша жеке дара тәртіппен жүруге рұқсат етіледi деп көрсетiлген немесе жол жүру бағытының жекелеген учаскелерінде қозғалысты ұйымдастыруға жедел ықпал етудi талап ететiн басқа да шарттар көрсетiлген басқа жағдайларда бүркемелеу автомобилiнiң болуы міндетті. </w:t>
      </w:r>
      <w:r>
        <w:br/>
      </w:r>
      <w:r>
        <w:rPr>
          <w:rFonts w:ascii="Times New Roman"/>
          <w:b w:val="false"/>
          <w:i w:val="false"/>
          <w:color w:val="000000"/>
          <w:sz w:val="28"/>
        </w:rPr>
        <w:t>
</w:t>
      </w:r>
      <w:r>
        <w:rPr>
          <w:rFonts w:ascii="Times New Roman"/>
          <w:b w:val="false"/>
          <w:i w:val="false"/>
          <w:color w:val="000000"/>
          <w:sz w:val="28"/>
        </w:rPr>
        <w:t xml:space="preserve">
      42. Мына жағдайлардың барлығында: </w:t>
      </w:r>
      <w:r>
        <w:br/>
      </w:r>
      <w:r>
        <w:rPr>
          <w:rFonts w:ascii="Times New Roman"/>
          <w:b w:val="false"/>
          <w:i w:val="false"/>
          <w:color w:val="000000"/>
          <w:sz w:val="28"/>
        </w:rPr>
        <w:t xml:space="preserve">
      1) iрi көлемдi және (немесе) ауыр салмақты автокөлiк құралының енi 4,0 метрден асатын болса; </w:t>
      </w:r>
      <w:r>
        <w:br/>
      </w:r>
      <w:r>
        <w:rPr>
          <w:rFonts w:ascii="Times New Roman"/>
          <w:b w:val="false"/>
          <w:i w:val="false"/>
          <w:color w:val="000000"/>
          <w:sz w:val="28"/>
        </w:rPr>
        <w:t xml:space="preserve">
      2) iрi көлемдi және (немесе) ауыр салмақты автокөлiк құралының ұзындығы 3,0 метрден асатын болса; </w:t>
      </w:r>
      <w:r>
        <w:br/>
      </w:r>
      <w:r>
        <w:rPr>
          <w:rFonts w:ascii="Times New Roman"/>
          <w:b w:val="false"/>
          <w:i w:val="false"/>
          <w:color w:val="000000"/>
          <w:sz w:val="28"/>
        </w:rPr>
        <w:t xml:space="preserve">
      3) қозғалыс кезiнде iрi көлемдi және (немесе) ауыр салмақты автокөлiк құралы қарсы қозғалыс ендiгiн ең болмағанда iшiнара иеленуге мәжбүр болса; </w:t>
      </w:r>
      <w:r>
        <w:br/>
      </w:r>
      <w:r>
        <w:rPr>
          <w:rFonts w:ascii="Times New Roman"/>
          <w:b w:val="false"/>
          <w:i w:val="false"/>
          <w:color w:val="000000"/>
          <w:sz w:val="28"/>
        </w:rPr>
        <w:t xml:space="preserve">
      4) тасымалдау процесiнде жүру қауiпсiздiгiн қамтамасыз ету мақсатында қозғалысты ұйымдастыруды шұғыл өзгерту талап етiлгенде;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2011.08.03 </w:t>
      </w:r>
      <w:r>
        <w:rPr>
          <w:rFonts w:ascii="Times New Roman"/>
          <w:b w:val="false"/>
          <w:i w:val="false"/>
          <w:color w:val="000000"/>
          <w:sz w:val="28"/>
        </w:rPr>
        <w:t>N 902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43. Бүркемелеу немесе iлесіп жүру автомобилi оның сол жағы iлесiп жүретiн iрi көлемдi және (немесе) ауыр салмақты автокөлiк құралының соң жағынан шығыңқы болатындай түрде жол бере отырып, iрi көлемдi және (немесе) ауыр салмақты автокөлiк құралының алдында 10-12 метр қашықтықта қозғалады. </w:t>
      </w:r>
      <w:r>
        <w:br/>
      </w:r>
      <w:r>
        <w:rPr>
          <w:rFonts w:ascii="Times New Roman"/>
          <w:b w:val="false"/>
          <w:i w:val="false"/>
          <w:color w:val="000000"/>
          <w:sz w:val="28"/>
        </w:rPr>
        <w:t>
</w:t>
      </w:r>
      <w:r>
        <w:rPr>
          <w:rFonts w:ascii="Times New Roman"/>
          <w:b w:val="false"/>
          <w:i w:val="false"/>
          <w:color w:val="000000"/>
          <w:sz w:val="28"/>
        </w:rPr>
        <w:t xml:space="preserve">
      44. Көпірлер мен жол құрылыстары арқылы жол жүру кезінде қозғалыс келiсушi ұйымдармен белгiленген шарттарға сай жүзеге асырылады. </w:t>
      </w:r>
      <w:r>
        <w:br/>
      </w:r>
      <w:r>
        <w:rPr>
          <w:rFonts w:ascii="Times New Roman"/>
          <w:b w:val="false"/>
          <w:i w:val="false"/>
          <w:color w:val="000000"/>
          <w:sz w:val="28"/>
        </w:rPr>
        <w:t>
</w:t>
      </w:r>
      <w:r>
        <w:rPr>
          <w:rFonts w:ascii="Times New Roman"/>
          <w:b w:val="false"/>
          <w:i w:val="false"/>
          <w:color w:val="000000"/>
          <w:sz w:val="28"/>
        </w:rPr>
        <w:t xml:space="preserve">
      45. Жол қиылыстарынан өту кезiнде iлесiп жүру автомобилi авариялық жағдайларды болдырмау мақсатында қиылысатын көшелер мен жолдардағы қозғалысты уақытылы тоқтатуды қамтамасыз етедi. </w:t>
      </w:r>
      <w:r>
        <w:br/>
      </w:r>
      <w:r>
        <w:rPr>
          <w:rFonts w:ascii="Times New Roman"/>
          <w:b w:val="false"/>
          <w:i w:val="false"/>
          <w:color w:val="000000"/>
          <w:sz w:val="28"/>
        </w:rPr>
        <w:t>
</w:t>
      </w:r>
      <w:r>
        <w:rPr>
          <w:rFonts w:ascii="Times New Roman"/>
          <w:b w:val="false"/>
          <w:i w:val="false"/>
          <w:color w:val="000000"/>
          <w:sz w:val="28"/>
        </w:rPr>
        <w:t xml:space="preserve">
      46. Iрi көлемдi және (немесе) ауыр салмақты автокөлiк құралы қозғалысының жылдамдығы Арнайы рұқсатта белгіленген көрсеткiштерден аспауы тиiс. </w:t>
      </w:r>
      <w:r>
        <w:br/>
      </w:r>
      <w:r>
        <w:rPr>
          <w:rFonts w:ascii="Times New Roman"/>
          <w:b w:val="false"/>
          <w:i w:val="false"/>
          <w:color w:val="000000"/>
          <w:sz w:val="28"/>
        </w:rPr>
        <w:t xml:space="preserve">
      Iрi көлемдi және (немесе) ауыр салмақты автокөлiк құралдарының жалпы пайдаланымдағы жолдармен жүрген кезiндегі жылдамдығы 50 км/сағаттан, ал жасанды құрылыстарда 10 км/сағаттан аспауы тиiс. </w:t>
      </w:r>
      <w:r>
        <w:br/>
      </w:r>
      <w:r>
        <w:rPr>
          <w:rFonts w:ascii="Times New Roman"/>
          <w:b w:val="false"/>
          <w:i w:val="false"/>
          <w:color w:val="000000"/>
          <w:sz w:val="28"/>
        </w:rPr>
        <w:t>
</w:t>
      </w:r>
      <w:r>
        <w:rPr>
          <w:rFonts w:ascii="Times New Roman"/>
          <w:b w:val="false"/>
          <w:i w:val="false"/>
          <w:color w:val="000000"/>
          <w:sz w:val="28"/>
        </w:rPr>
        <w:t xml:space="preserve">
      47. Қозғалыс процесiнде iрi көлемдi және (немесе) ауыр салмақты автокөлiк құралының жүргізушiсi: </w:t>
      </w:r>
      <w:r>
        <w:br/>
      </w:r>
      <w:r>
        <w:rPr>
          <w:rFonts w:ascii="Times New Roman"/>
          <w:b w:val="false"/>
          <w:i w:val="false"/>
          <w:color w:val="000000"/>
          <w:sz w:val="28"/>
        </w:rPr>
        <w:t xml:space="preserve">
      1) қарсы келе жатқан автокөлiк құралдарын кедергісiз және қауiпсiз өткiзiп жiберу үшін барлық қажетті шараларды қабылдайды; </w:t>
      </w:r>
      <w:r>
        <w:br/>
      </w:r>
      <w:r>
        <w:rPr>
          <w:rFonts w:ascii="Times New Roman"/>
          <w:b w:val="false"/>
          <w:i w:val="false"/>
          <w:color w:val="000000"/>
          <w:sz w:val="28"/>
        </w:rPr>
        <w:t xml:space="preserve">
      2) жол қозғалысына бөгет жасамайды және артында келе жатқан автокөлiк құралдарының басып озуына мүмкiндiк бередi. </w:t>
      </w:r>
      <w:r>
        <w:br/>
      </w:r>
      <w:r>
        <w:rPr>
          <w:rFonts w:ascii="Times New Roman"/>
          <w:b w:val="false"/>
          <w:i w:val="false"/>
          <w:color w:val="000000"/>
          <w:sz w:val="28"/>
        </w:rPr>
        <w:t>
</w:t>
      </w:r>
      <w:r>
        <w:rPr>
          <w:rFonts w:ascii="Times New Roman"/>
          <w:b w:val="false"/>
          <w:i w:val="false"/>
          <w:color w:val="000000"/>
          <w:sz w:val="28"/>
        </w:rPr>
        <w:t xml:space="preserve">
      48. Iрi көлемдi көлiк құралының биiктiгi 4 метрден артық болған жағдайда тасымалдаушы көпiрлердiң, құбыр өткiзгiштердiң және басқа да коммуникациялардың астымен қозғалу кезiнде биiктiктi қосымша бақылаулық өлшеуi қажет. </w:t>
      </w:r>
      <w:r>
        <w:br/>
      </w:r>
      <w:r>
        <w:rPr>
          <w:rFonts w:ascii="Times New Roman"/>
          <w:b w:val="false"/>
          <w:i w:val="false"/>
          <w:color w:val="000000"/>
          <w:sz w:val="28"/>
        </w:rPr>
        <w:t>
</w:t>
      </w:r>
      <w:r>
        <w:rPr>
          <w:rFonts w:ascii="Times New Roman"/>
          <w:b w:val="false"/>
          <w:i w:val="false"/>
          <w:color w:val="000000"/>
          <w:sz w:val="28"/>
        </w:rPr>
        <w:t xml:space="preserve">
      49. Iрi көлемдi және (немесе) ауыр салмақты автокөлiк құралының жүрiп өтуiн жүзеге асыра отырып: </w:t>
      </w:r>
      <w:r>
        <w:br/>
      </w:r>
      <w:r>
        <w:rPr>
          <w:rFonts w:ascii="Times New Roman"/>
          <w:b w:val="false"/>
          <w:i w:val="false"/>
          <w:color w:val="000000"/>
          <w:sz w:val="28"/>
        </w:rPr>
        <w:t xml:space="preserve">
      1) Арнайы рұқсатсыз, мерзiмi өткен немесе дұрыс ресiмделмеген Арнайы рұқсатпен, Арнайы рұқсатта көрсетiлген лауазымды адамдардың қолы болмаған жағдайларда рейске шығуға; </w:t>
      </w:r>
      <w:r>
        <w:br/>
      </w:r>
      <w:r>
        <w:rPr>
          <w:rFonts w:ascii="Times New Roman"/>
          <w:b w:val="false"/>
          <w:i w:val="false"/>
          <w:color w:val="000000"/>
          <w:sz w:val="28"/>
        </w:rPr>
        <w:t xml:space="preserve">
      2) Арнайы рұқсатқа қандай да бiр өзгерiстер мен толықтырулар енгiзуге; </w:t>
      </w:r>
      <w:r>
        <w:br/>
      </w:r>
      <w:r>
        <w:rPr>
          <w:rFonts w:ascii="Times New Roman"/>
          <w:b w:val="false"/>
          <w:i w:val="false"/>
          <w:color w:val="000000"/>
          <w:sz w:val="28"/>
        </w:rPr>
        <w:t xml:space="preserve">
      3) белгiленген қозғалыс бағытынан ауытқуға; </w:t>
      </w:r>
      <w:r>
        <w:br/>
      </w:r>
      <w:r>
        <w:rPr>
          <w:rFonts w:ascii="Times New Roman"/>
          <w:b w:val="false"/>
          <w:i w:val="false"/>
          <w:color w:val="000000"/>
          <w:sz w:val="28"/>
        </w:rPr>
        <w:t xml:space="preserve">
      4) Арнайы рұқсатта көрсетілген қозғалыс жылдамдығын арттыруға; </w:t>
      </w:r>
      <w:r>
        <w:br/>
      </w:r>
      <w:r>
        <w:rPr>
          <w:rFonts w:ascii="Times New Roman"/>
          <w:b w:val="false"/>
          <w:i w:val="false"/>
          <w:color w:val="000000"/>
          <w:sz w:val="28"/>
        </w:rPr>
        <w:t xml:space="preserve">
      5) 30 км/сағат және одан жоғары жылдамдықпен келе жатқан автокөлiк құралдарын басып озуға; </w:t>
      </w:r>
      <w:r>
        <w:br/>
      </w:r>
      <w:r>
        <w:rPr>
          <w:rFonts w:ascii="Times New Roman"/>
          <w:b w:val="false"/>
          <w:i w:val="false"/>
          <w:color w:val="000000"/>
          <w:sz w:val="28"/>
        </w:rPr>
        <w:t xml:space="preserve">
      6) басқа көлiк құралдарын сүйретуге; </w:t>
      </w:r>
      <w:r>
        <w:br/>
      </w:r>
      <w:r>
        <w:rPr>
          <w:rFonts w:ascii="Times New Roman"/>
          <w:b w:val="false"/>
          <w:i w:val="false"/>
          <w:color w:val="000000"/>
          <w:sz w:val="28"/>
        </w:rPr>
        <w:t xml:space="preserve">
      7) қозғалысты қолайсыз ауа-райы жағдайларында (көктайғақ, көрiнiм 100 метрден кем және т.с.с.) жүзеге асыруға; </w:t>
      </w:r>
      <w:r>
        <w:br/>
      </w:r>
      <w:r>
        <w:rPr>
          <w:rFonts w:ascii="Times New Roman"/>
          <w:b w:val="false"/>
          <w:i w:val="false"/>
          <w:color w:val="000000"/>
          <w:sz w:val="28"/>
        </w:rPr>
        <w:t xml:space="preserve">
      8) егер тасымалдау шарттарында мұндай қозғалыс тәртiбi белгiленбесе, жол жиегімен жүруге; </w:t>
      </w:r>
      <w:r>
        <w:br/>
      </w:r>
      <w:r>
        <w:rPr>
          <w:rFonts w:ascii="Times New Roman"/>
          <w:b w:val="false"/>
          <w:i w:val="false"/>
          <w:color w:val="000000"/>
          <w:sz w:val="28"/>
        </w:rPr>
        <w:t xml:space="preserve">
      9) жолдың жүру бөлігінiң шегінен тысқары орналасқан арнайы тұрақтардан тыс жерлерге тоқтауға; </w:t>
      </w:r>
      <w:r>
        <w:br/>
      </w:r>
      <w:r>
        <w:rPr>
          <w:rFonts w:ascii="Times New Roman"/>
          <w:b w:val="false"/>
          <w:i w:val="false"/>
          <w:color w:val="000000"/>
          <w:sz w:val="28"/>
        </w:rPr>
        <w:t xml:space="preserve">
      10) автокөлiк құралының техникалық жарамсыздығы туындаған немесе қозғалыс қауiпсiздігіне және (немесе) жүктiң сақталуына қауiп төндiретiн жүктiң бекiтiлуi бұзылған кезде қозғалысты жалғастыруға тыйым салынады. </w:t>
      </w:r>
      <w:r>
        <w:br/>
      </w:r>
      <w:r>
        <w:rPr>
          <w:rFonts w:ascii="Times New Roman"/>
          <w:b w:val="false"/>
          <w:i w:val="false"/>
          <w:color w:val="000000"/>
          <w:sz w:val="28"/>
        </w:rPr>
        <w:t>
</w:t>
      </w:r>
      <w:r>
        <w:rPr>
          <w:rFonts w:ascii="Times New Roman"/>
          <w:b w:val="false"/>
          <w:i w:val="false"/>
          <w:color w:val="000000"/>
          <w:sz w:val="28"/>
        </w:rPr>
        <w:t>
      50. Егер тасымалдау процесiнде қозғалыс бағытын өзгертудi талап ететiн мән-жайлар туындаса, тасымалдаушы қозғалысын тоқтатуы және осы Ережеде белгiленген тәртiппен жаңа бағыт бойынша жүруге рұқсат алу үшін:</w:t>
      </w:r>
      <w:r>
        <w:br/>
      </w:r>
      <w:r>
        <w:rPr>
          <w:rFonts w:ascii="Times New Roman"/>
          <w:b w:val="false"/>
          <w:i w:val="false"/>
          <w:color w:val="000000"/>
          <w:sz w:val="28"/>
        </w:rPr>
        <w:t>
</w:t>
      </w:r>
      <w:r>
        <w:rPr>
          <w:rFonts w:ascii="Times New Roman"/>
          <w:b w:val="false"/>
          <w:i w:val="false"/>
          <w:color w:val="000000"/>
          <w:sz w:val="28"/>
        </w:rPr>
        <w:t>
      1) отандық тасымалдаушы – Халыққа қызмет көрсету орталығына, портал арқылы не кеден органдарына;</w:t>
      </w:r>
      <w:r>
        <w:br/>
      </w:r>
      <w:r>
        <w:rPr>
          <w:rFonts w:ascii="Times New Roman"/>
          <w:b w:val="false"/>
          <w:i w:val="false"/>
          <w:color w:val="000000"/>
          <w:sz w:val="28"/>
        </w:rPr>
        <w:t>
</w:t>
      </w:r>
      <w:r>
        <w:rPr>
          <w:rFonts w:ascii="Times New Roman"/>
          <w:b w:val="false"/>
          <w:i w:val="false"/>
          <w:color w:val="000000"/>
          <w:sz w:val="28"/>
        </w:rPr>
        <w:t>
      2) шетелдік тасымалдаушы – уәкiлетті органға немесе кеден органдарына жүгiнуі тиіс.</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10"/>
    <w:bookmarkStart w:name="z6" w:id="11"/>
    <w:p>
      <w:pPr>
        <w:spacing w:after="0"/>
        <w:ind w:left="0"/>
        <w:jc w:val="left"/>
      </w:pPr>
      <w:r>
        <w:rPr>
          <w:rFonts w:ascii="Times New Roman"/>
          <w:b/>
          <w:i w:val="false"/>
          <w:color w:val="000000"/>
        </w:rPr>
        <w:t xml:space="preserve"> 
5. Ірi көлемдi және (немесе) ауыр салмақты жүктердi</w:t>
      </w:r>
      <w:r>
        <w:br/>
      </w:r>
      <w:r>
        <w:rPr>
          <w:rFonts w:ascii="Times New Roman"/>
          <w:b/>
          <w:i w:val="false"/>
          <w:color w:val="000000"/>
        </w:rPr>
        <w:t>
тасымалдайтын автокөлік құралдарының техникалық</w:t>
      </w:r>
      <w:r>
        <w:br/>
      </w:r>
      <w:r>
        <w:rPr>
          <w:rFonts w:ascii="Times New Roman"/>
          <w:b/>
          <w:i w:val="false"/>
          <w:color w:val="000000"/>
        </w:rPr>
        <w:t>
жай-күйіне және жабдықтарына қойылатын</w:t>
      </w:r>
      <w:r>
        <w:br/>
      </w:r>
      <w:r>
        <w:rPr>
          <w:rFonts w:ascii="Times New Roman"/>
          <w:b/>
          <w:i w:val="false"/>
          <w:color w:val="000000"/>
        </w:rPr>
        <w:t>
қосымша талаптар</w:t>
      </w:r>
    </w:p>
    <w:bookmarkEnd w:id="11"/>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24.12.2013 </w:t>
      </w:r>
      <w:r>
        <w:rPr>
          <w:rFonts w:ascii="Times New Roman"/>
          <w:b w:val="false"/>
          <w:i w:val="false"/>
          <w:color w:val="ff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80" w:id="12"/>
    <w:p>
      <w:pPr>
        <w:spacing w:after="0"/>
        <w:ind w:left="0"/>
        <w:jc w:val="both"/>
      </w:pPr>
      <w:r>
        <w:rPr>
          <w:rFonts w:ascii="Times New Roman"/>
          <w:b w:val="false"/>
          <w:i w:val="false"/>
          <w:color w:val="000000"/>
          <w:sz w:val="28"/>
        </w:rPr>
        <w:t xml:space="preserve">
      51. Iрi көлемдi және (немесе) ауыр салмақты жүкті тасымалдау мамандандырылған жылжымалы құраммен - тiркемесi немесе ауыр жүк тасығыш жартылай тiркемесi бар автомобиль-тартқышпен жүзеге асырылады. </w:t>
      </w:r>
      <w:r>
        <w:br/>
      </w:r>
      <w:r>
        <w:rPr>
          <w:rFonts w:ascii="Times New Roman"/>
          <w:b w:val="false"/>
          <w:i w:val="false"/>
          <w:color w:val="000000"/>
          <w:sz w:val="28"/>
        </w:rPr>
        <w:t xml:space="preserve">
      Iрi көлемдi және (немесе) ауыр салмақты жүкті ернеулi тұғырнамалары бар жылжымалы құраммен тасымалдауға рұқсат етiледi. Бұл ретте, қажет болған жағдайда (мысалы, жүк шанақтың көлемiнен шығып тұрса) ернеулер алынады және автокөлік құралында жүкте орнықтыру үшiн қосымша бекiту құралдары қолданылады. </w:t>
      </w:r>
      <w:r>
        <w:br/>
      </w:r>
      <w:r>
        <w:rPr>
          <w:rFonts w:ascii="Times New Roman"/>
          <w:b w:val="false"/>
          <w:i w:val="false"/>
          <w:color w:val="000000"/>
          <w:sz w:val="28"/>
        </w:rPr>
        <w:t>
</w:t>
      </w:r>
      <w:r>
        <w:rPr>
          <w:rFonts w:ascii="Times New Roman"/>
          <w:b w:val="false"/>
          <w:i w:val="false"/>
          <w:color w:val="000000"/>
          <w:sz w:val="28"/>
        </w:rPr>
        <w:t>
      52. Iрi көлемдi және (немесе) ауыр салмақты жүктi тасымалдауды жүзеге асыратын автокөлiк құралының техникалық жай-күйi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сондай-ақ оны жасаушы зауыттың нұсқаулығына сәйкес болуы тиiс. </w:t>
      </w:r>
      <w:r>
        <w:br/>
      </w:r>
      <w:r>
        <w:rPr>
          <w:rFonts w:ascii="Times New Roman"/>
          <w:b w:val="false"/>
          <w:i w:val="false"/>
          <w:color w:val="000000"/>
          <w:sz w:val="28"/>
        </w:rPr>
        <w:t>
</w:t>
      </w:r>
      <w:r>
        <w:rPr>
          <w:rFonts w:ascii="Times New Roman"/>
          <w:b w:val="false"/>
          <w:i w:val="false"/>
          <w:color w:val="000000"/>
          <w:sz w:val="28"/>
        </w:rPr>
        <w:t xml:space="preserve">
      53. Автокөлiк құралына жасаушы зауыт белгiлеген, рұқсат етiлген салмақтық нормативтен артық жүк тиеуге рұқсат етілмейдi. </w:t>
      </w:r>
      <w:r>
        <w:br/>
      </w:r>
      <w:r>
        <w:rPr>
          <w:rFonts w:ascii="Times New Roman"/>
          <w:b w:val="false"/>
          <w:i w:val="false"/>
          <w:color w:val="000000"/>
          <w:sz w:val="28"/>
        </w:rPr>
        <w:t>
</w:t>
      </w:r>
      <w:r>
        <w:rPr>
          <w:rFonts w:ascii="Times New Roman"/>
          <w:b w:val="false"/>
          <w:i w:val="false"/>
          <w:color w:val="000000"/>
          <w:sz w:val="28"/>
        </w:rPr>
        <w:t xml:space="preserve">
      54. Автопоездың тежегiш жүйесi автомобиль-тартқыштың тежегішi басқышынан жұмыс iстеуi және оның буындары арасында тежеу кезiнде тiркеме мен жартылай тiркеменiң автомобиль-тартқышқа қатысты ауытқу, сондай-ақ басқа да авариялық жағдай жасау мүмкiндiгi болмайтындай тежегiш күштердi бөлудi қамтамасыз етуi тиiс. </w:t>
      </w:r>
      <w:r>
        <w:br/>
      </w:r>
      <w:r>
        <w:rPr>
          <w:rFonts w:ascii="Times New Roman"/>
          <w:b w:val="false"/>
          <w:i w:val="false"/>
          <w:color w:val="000000"/>
          <w:sz w:val="28"/>
        </w:rPr>
        <w:t>
</w:t>
      </w:r>
      <w:r>
        <w:rPr>
          <w:rFonts w:ascii="Times New Roman"/>
          <w:b w:val="false"/>
          <w:i w:val="false"/>
          <w:color w:val="000000"/>
          <w:sz w:val="28"/>
        </w:rPr>
        <w:t xml:space="preserve">
      55. Автомобиль-тартқыш өзi мен тiркемесiнiң (жартылай тiркемесiнiң) арасындағы жалғағыш магистральдар үзіліп кеткен жағдайда автомобиль-тартқышты жұмысшы немесе авариялық тежегiшпен тежеуге мүмкiндiк беретін тежеу қондырғысымен жабдықталады. </w:t>
      </w:r>
      <w:r>
        <w:br/>
      </w:r>
      <w:r>
        <w:rPr>
          <w:rFonts w:ascii="Times New Roman"/>
          <w:b w:val="false"/>
          <w:i w:val="false"/>
          <w:color w:val="000000"/>
          <w:sz w:val="28"/>
        </w:rPr>
        <w:t>
</w:t>
      </w:r>
      <w:r>
        <w:rPr>
          <w:rFonts w:ascii="Times New Roman"/>
          <w:b w:val="false"/>
          <w:i w:val="false"/>
          <w:color w:val="000000"/>
          <w:sz w:val="28"/>
        </w:rPr>
        <w:t xml:space="preserve">
      56. Тiркемелер (жартылай тіркемелер) автомобиль-тартқышпен жалғағыш магистральдар үзiлген жағдайда олардың автоматты түрде тоқтауын қамтамасыз ететiн тежеу қондырғыларымен жабдықталады. </w:t>
      </w:r>
      <w:r>
        <w:br/>
      </w:r>
      <w:r>
        <w:rPr>
          <w:rFonts w:ascii="Times New Roman"/>
          <w:b w:val="false"/>
          <w:i w:val="false"/>
          <w:color w:val="000000"/>
          <w:sz w:val="28"/>
        </w:rPr>
        <w:t>
</w:t>
      </w:r>
      <w:r>
        <w:rPr>
          <w:rFonts w:ascii="Times New Roman"/>
          <w:b w:val="false"/>
          <w:i w:val="false"/>
          <w:color w:val="000000"/>
          <w:sz w:val="28"/>
        </w:rPr>
        <w:t xml:space="preserve">
      57. Тiркемелер (жартылай тiркемелер) барлық дөңгелектерге әсер ететiн және автомобиль-тартқыштан ажыратылған толық салмақты тiркеменi (жартылай тiркеменi) кемiнде 16% еңiсте ұстап тұруды қамтамасыз ететiн тұру тежегішімен жабдықталады. </w:t>
      </w:r>
      <w:r>
        <w:br/>
      </w:r>
      <w:r>
        <w:rPr>
          <w:rFonts w:ascii="Times New Roman"/>
          <w:b w:val="false"/>
          <w:i w:val="false"/>
          <w:color w:val="000000"/>
          <w:sz w:val="28"/>
        </w:rPr>
        <w:t>
</w:t>
      </w:r>
      <w:r>
        <w:rPr>
          <w:rFonts w:ascii="Times New Roman"/>
          <w:b w:val="false"/>
          <w:i w:val="false"/>
          <w:color w:val="000000"/>
          <w:sz w:val="28"/>
        </w:rPr>
        <w:t xml:space="preserve">
      58. Iрi көлемдi және (немесе) ауыр салмақты автокөлiк құралында еңісте тоқтауға мәжбүр болған жағдайда оны қосымша орнықтыру мақсатында сырғуға қарсы кемінде екi тiреуiш (әр жаққа бiреуден) болуы қажет. </w:t>
      </w:r>
      <w:r>
        <w:br/>
      </w:r>
      <w:r>
        <w:rPr>
          <w:rFonts w:ascii="Times New Roman"/>
          <w:b w:val="false"/>
          <w:i w:val="false"/>
          <w:color w:val="000000"/>
          <w:sz w:val="28"/>
        </w:rPr>
        <w:t>
</w:t>
      </w:r>
      <w:r>
        <w:rPr>
          <w:rFonts w:ascii="Times New Roman"/>
          <w:b w:val="false"/>
          <w:i w:val="false"/>
          <w:color w:val="000000"/>
          <w:sz w:val="28"/>
        </w:rPr>
        <w:t xml:space="preserve">
      59. Автопоезд үшін оның әрбiр буынына екiден сырғуға қарсы тіреуіштер болуы тиiс. </w:t>
      </w:r>
      <w:r>
        <w:br/>
      </w:r>
      <w:r>
        <w:rPr>
          <w:rFonts w:ascii="Times New Roman"/>
          <w:b w:val="false"/>
          <w:i w:val="false"/>
          <w:color w:val="000000"/>
          <w:sz w:val="28"/>
        </w:rPr>
        <w:t>
</w:t>
      </w:r>
      <w:r>
        <w:rPr>
          <w:rFonts w:ascii="Times New Roman"/>
          <w:b w:val="false"/>
          <w:i w:val="false"/>
          <w:color w:val="000000"/>
          <w:sz w:val="28"/>
        </w:rPr>
        <w:t xml:space="preserve">
      60. Көлiк құралының кабинасы екi жағынан артқы жақты көретiн сыртқы айналармен жабдықталуы тиiс. Айналар автокөлiк құралының және тасымалданатын жүктiң көлемiн ескере отырып, тура да және бұрылмалы да қозғалыс кезiнде жүргiзушiге көлденеңiнен әрi тігiнен жеткiлiктi көрудi қамтамасыз етуi тиiс. </w:t>
      </w:r>
      <w:r>
        <w:br/>
      </w:r>
      <w:r>
        <w:rPr>
          <w:rFonts w:ascii="Times New Roman"/>
          <w:b w:val="false"/>
          <w:i w:val="false"/>
          <w:color w:val="000000"/>
          <w:sz w:val="28"/>
        </w:rPr>
        <w:t>
</w:t>
      </w:r>
      <w:r>
        <w:rPr>
          <w:rFonts w:ascii="Times New Roman"/>
          <w:b w:val="false"/>
          <w:i w:val="false"/>
          <w:color w:val="000000"/>
          <w:sz w:val="28"/>
        </w:rPr>
        <w:t xml:space="preserve">
      61. Артқы көрiнiс айналарының автокөлiк құралының негiзгі көлемдерiнiң iшiне 20-25 кг/с шегiндегi күшпен ауыстыру мүмкiндігін қамтамасыз ететiн бұру тетiктерi болады. </w:t>
      </w:r>
      <w:r>
        <w:br/>
      </w:r>
      <w:r>
        <w:rPr>
          <w:rFonts w:ascii="Times New Roman"/>
          <w:b w:val="false"/>
          <w:i w:val="false"/>
          <w:color w:val="000000"/>
          <w:sz w:val="28"/>
        </w:rPr>
        <w:t>
</w:t>
      </w:r>
      <w:r>
        <w:rPr>
          <w:rFonts w:ascii="Times New Roman"/>
          <w:b w:val="false"/>
          <w:i w:val="false"/>
          <w:color w:val="000000"/>
          <w:sz w:val="28"/>
        </w:rPr>
        <w:t xml:space="preserve">
      62. Iрi көлемдi және (немесе) ауыр салмақты автокөлiк құралдары нормативтiк құқықтық құжаттарда белгіленген талаптарға сәйкес "Автопоезд" "Iрi көлемдi жүк" немесе "Ұзын өлшемдi көлiк құралы" деген тану белгiлермен белгіленедi. </w:t>
      </w:r>
      <w:r>
        <w:br/>
      </w:r>
      <w:r>
        <w:rPr>
          <w:rFonts w:ascii="Times New Roman"/>
          <w:b w:val="false"/>
          <w:i w:val="false"/>
          <w:color w:val="000000"/>
          <w:sz w:val="28"/>
        </w:rPr>
        <w:t>
</w:t>
      </w:r>
      <w:r>
        <w:rPr>
          <w:rFonts w:ascii="Times New Roman"/>
          <w:b w:val="false"/>
          <w:i w:val="false"/>
          <w:color w:val="000000"/>
          <w:sz w:val="28"/>
        </w:rPr>
        <w:t>
      63. Тiркеме-ұзартылманың тiркеменiң артқы көлемiнен 1 метрден аса шығып тұратын жетегi (құбыр) Жол қозғалысы </w:t>
      </w:r>
      <w:r>
        <w:rPr>
          <w:rFonts w:ascii="Times New Roman"/>
          <w:b w:val="false"/>
          <w:i w:val="false"/>
          <w:color w:val="000000"/>
          <w:sz w:val="28"/>
        </w:rPr>
        <w:t>ережесiне</w:t>
      </w:r>
      <w:r>
        <w:rPr>
          <w:rFonts w:ascii="Times New Roman"/>
          <w:b w:val="false"/>
          <w:i w:val="false"/>
          <w:color w:val="000000"/>
          <w:sz w:val="28"/>
        </w:rPr>
        <w:t xml:space="preserve"> сәйкес белгіленедi. </w:t>
      </w:r>
      <w:r>
        <w:br/>
      </w:r>
      <w:r>
        <w:rPr>
          <w:rFonts w:ascii="Times New Roman"/>
          <w:b w:val="false"/>
          <w:i w:val="false"/>
          <w:color w:val="000000"/>
          <w:sz w:val="28"/>
        </w:rPr>
        <w:t>
</w:t>
      </w:r>
      <w:r>
        <w:rPr>
          <w:rFonts w:ascii="Times New Roman"/>
          <w:b w:val="false"/>
          <w:i w:val="false"/>
          <w:color w:val="000000"/>
          <w:sz w:val="28"/>
        </w:rPr>
        <w:t xml:space="preserve">
      64. Iрi көлемдi жүктi тасымалдау кезiнде жүгі бар автокөлiк құралының биiктігi жолдың жүру бөлігінің үстiнен 4,5 метрден асатын болса, бүркемелеу автомобилiне жоғары ұшында сары түстi сигналдық шамдары бар бiр немесе екi габариттік штангалар орнату қажет. </w:t>
      </w:r>
      <w:r>
        <w:br/>
      </w:r>
      <w:r>
        <w:rPr>
          <w:rFonts w:ascii="Times New Roman"/>
          <w:b w:val="false"/>
          <w:i w:val="false"/>
          <w:color w:val="000000"/>
          <w:sz w:val="28"/>
        </w:rPr>
        <w:t xml:space="preserve">
      Шамдарды орнату биiктігi тасымалданатын жүктiң жоғарғы көлемiнен 5-10 сантиметр жоғары болуы және iрi көлемдi автокөлiк құралы жүргiзушiсiнiң көз алдында болуы тиiс. </w:t>
      </w:r>
      <w:r>
        <w:br/>
      </w:r>
      <w:r>
        <w:rPr>
          <w:rFonts w:ascii="Times New Roman"/>
          <w:b w:val="false"/>
          <w:i w:val="false"/>
          <w:color w:val="000000"/>
          <w:sz w:val="28"/>
        </w:rPr>
        <w:t xml:space="preserve">
      Шамдар тәулiктiң қараңғы кезiндегi немесе жеткiлiксiз көрiнiм жағдайларындағы қозғалыс кезiнде iске қосылуы тиiс. </w:t>
      </w:r>
    </w:p>
    <w:bookmarkEnd w:id="12"/>
    <w:bookmarkStart w:name="z7" w:id="13"/>
    <w:p>
      <w:pPr>
        <w:spacing w:after="0"/>
        <w:ind w:left="0"/>
        <w:jc w:val="left"/>
      </w:pPr>
      <w:r>
        <w:rPr>
          <w:rFonts w:ascii="Times New Roman"/>
          <w:b/>
          <w:i w:val="false"/>
          <w:color w:val="000000"/>
        </w:rPr>
        <w:t xml:space="preserve"> 
6. Iрi көлемдi және (немесе) ауыр салмақты автокөлiк </w:t>
      </w:r>
      <w:r>
        <w:br/>
      </w:r>
      <w:r>
        <w:rPr>
          <w:rFonts w:ascii="Times New Roman"/>
          <w:b/>
          <w:i w:val="false"/>
          <w:color w:val="000000"/>
        </w:rPr>
        <w:t xml:space="preserve">
құралдарының Қазақстан Республикасының автомобиль </w:t>
      </w:r>
      <w:r>
        <w:br/>
      </w:r>
      <w:r>
        <w:rPr>
          <w:rFonts w:ascii="Times New Roman"/>
          <w:b/>
          <w:i w:val="false"/>
          <w:color w:val="000000"/>
        </w:rPr>
        <w:t xml:space="preserve">
жолдары арқылы жүру тәртiбiн бақылау </w:t>
      </w:r>
    </w:p>
    <w:bookmarkEnd w:id="13"/>
    <w:bookmarkStart w:name="z94" w:id="14"/>
    <w:p>
      <w:pPr>
        <w:spacing w:after="0"/>
        <w:ind w:left="0"/>
        <w:jc w:val="both"/>
      </w:pPr>
      <w:r>
        <w:rPr>
          <w:rFonts w:ascii="Times New Roman"/>
          <w:b w:val="false"/>
          <w:i w:val="false"/>
          <w:color w:val="000000"/>
          <w:sz w:val="28"/>
        </w:rPr>
        <w:t>
      65. Ірі көлемді және (немесе) ауыр салмақты автокөлік құралдарының Қазақстан Республикасының автомобиль жолдары арқылы жүруін бақылауды уәкілетті органмен Қазақстан Республикасының аумағындағы көліктік бақылау бекеттерінде, кеден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сондай-ақ арнайы автоматтандырылған өлшеу құралдары арқылы өзінің Қазақстан Республикасының заңнамасында белгіленген құзыреті шегінде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65-тармақ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66. Автокөлiк құралының көлемдiк өлшемдерiнің нақты мәндерiн айқындау өлшеу сызғыштарының немесе арнайы сызықтық өлшеу аспабының көмегiмен, ал толық салмақ пен біліктік жүктемелер – стационарлық немесе жылжымалы үлгiдегi автомобиль таразыларының, сондай-ақ </w:t>
      </w:r>
      <w:r>
        <w:rPr>
          <w:rFonts w:ascii="Times New Roman"/>
          <w:b w:val="false"/>
          <w:i w:val="false"/>
          <w:color w:val="000000"/>
          <w:sz w:val="28"/>
        </w:rPr>
        <w:t>арнайы автоматтандырылған өлшеу құралдарының</w:t>
      </w:r>
      <w:r>
        <w:rPr>
          <w:rFonts w:ascii="Times New Roman"/>
          <w:b w:val="false"/>
          <w:i w:val="false"/>
          <w:color w:val="000000"/>
          <w:sz w:val="28"/>
        </w:rPr>
        <w:t xml:space="preserve"> көмегiмен жүргiзiледi.</w:t>
      </w:r>
      <w:r>
        <w:br/>
      </w:r>
      <w:r>
        <w:rPr>
          <w:rFonts w:ascii="Times New Roman"/>
          <w:b w:val="false"/>
          <w:i w:val="false"/>
          <w:color w:val="000000"/>
          <w:sz w:val="28"/>
        </w:rPr>
        <w:t>
      </w:t>
      </w:r>
      <w:r>
        <w:rPr>
          <w:rFonts w:ascii="Times New Roman"/>
          <w:b w:val="false"/>
          <w:i w:val="false"/>
          <w:color w:val="ff0000"/>
          <w:sz w:val="28"/>
        </w:rPr>
        <w:t xml:space="preserve">Ескерту. 66-тармақ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67. Сызықтық өлшеу жабдығы, соның ішінде арнайы автоматтандырылған өлшеу құралдары мен автомобильдік таразылар жарамды жай-күйде болуы және олардың метрологиялық тексеруден өткені туралы сертификаты болуы тиіс.</w:t>
      </w:r>
      <w:r>
        <w:br/>
      </w:r>
      <w:r>
        <w:rPr>
          <w:rFonts w:ascii="Times New Roman"/>
          <w:b w:val="false"/>
          <w:i w:val="false"/>
          <w:color w:val="000000"/>
          <w:sz w:val="28"/>
        </w:rPr>
        <w:t>
      </w:t>
      </w:r>
      <w:r>
        <w:rPr>
          <w:rFonts w:ascii="Times New Roman"/>
          <w:b w:val="false"/>
          <w:i w:val="false"/>
          <w:color w:val="ff0000"/>
          <w:sz w:val="28"/>
        </w:rPr>
        <w:t xml:space="preserve">Ескерту. 67-тармақ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68. Автокөлiк құралдарының көлемдiк және салмақтық өлшемдерiн айқындау кезiнде өлшеу жабдығының тасымалдаушының пайдасына шешiлетiн қателiктерi ескерiледi. </w:t>
      </w:r>
      <w:r>
        <w:br/>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ff0000"/>
          <w:sz w:val="28"/>
        </w:rPr>
        <w:t xml:space="preserve">Алынып тасталды - ҚР Үкіметінің 2011.08.03 </w:t>
      </w:r>
      <w:r>
        <w:rPr>
          <w:rFonts w:ascii="Times New Roman"/>
          <w:b w:val="false"/>
          <w:i w:val="false"/>
          <w:color w:val="000000"/>
          <w:sz w:val="28"/>
        </w:rPr>
        <w:t>N 902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70. Егер осы Ереже талаптарының бұзылу фактісі анықталған жағдайда, тасымалдаушы және (немесе) жүк жөнелтуші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әкімшілік жауапкершілікке тартылады, ал автокөлік құралын одан әрі пайдалануға анықталған бұзушылық жойылғанға дейін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70-тармақ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71. Осы Ереже бұзылған жағдайда, уәкілетті орган немесе кеден органдары Кодексте көзделген әкімшілік құқық бұзушылық туралы іс бойынша іс жүргізуді қамтамасыз ету шараларын қабылдайды және тасымалдау мынадай жағдайларда:</w:t>
      </w:r>
      <w:r>
        <w:br/>
      </w:r>
      <w:r>
        <w:rPr>
          <w:rFonts w:ascii="Times New Roman"/>
          <w:b w:val="false"/>
          <w:i w:val="false"/>
          <w:color w:val="000000"/>
          <w:sz w:val="28"/>
        </w:rPr>
        <w:t>
</w:t>
      </w:r>
      <w:r>
        <w:rPr>
          <w:rFonts w:ascii="Times New Roman"/>
          <w:b w:val="false"/>
          <w:i w:val="false"/>
          <w:color w:val="000000"/>
          <w:sz w:val="28"/>
        </w:rPr>
        <w:t>
      1) автокөлік құралының салмақтық және (немесе) көлемдік параметрлерін асыра отырып жол жүру бағыты бойынша әрі қарай жүрген және барлық жол жүру бағыты бойынша автокөлiк құралдарының жүріп өтуі үшiн алым сомасын төлеп, іс жүзінде жүріп өткен жолдың бөлігі үшін келісу жүргізбей осы Ережеде белгіленген тәртіппен Арнайы рұқсатты тасымалдаушы алғаннан кейін – ірі көлемді және (немесе) ауыр салмақты автокөлік құралының Арнайы рұқсатсыз жүріп өткені анықталған кезде;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автомобиль жолдарымен жүруге арналған автокөлік құралдарының рұқсат етілген параметрлеріне сәйкес келтіру үшін автокөлік құралын артық жүктен босатуды жүргізгенде, сондай-ақ Қазақстан Республикасының аумағынан Кеден одағының кедендік шекарасымен тұспа-тұс келетін Қазақстан Республикасының Мемлекеттік шекарасы арқылы автокөлік құралы шыққан кезде және іс жүзінде жүріп өткен бағыттың бір бөлігі үшін автокөлiк құралдарының жүріп өтуі үшiн алым сомасын тасымалдаушы төлеген жағдайда – Арнайы рұқсат берілместен ірі көлемді және (немесе) ауыр салмақты автокөлік құралының жүріп өткені анықталған кезде;</w:t>
      </w:r>
      <w:r>
        <w:br/>
      </w:r>
      <w:r>
        <w:rPr>
          <w:rFonts w:ascii="Times New Roman"/>
          <w:b w:val="false"/>
          <w:i w:val="false"/>
          <w:color w:val="000000"/>
          <w:sz w:val="28"/>
        </w:rPr>
        <w:t>
</w:t>
      </w:r>
      <w:r>
        <w:rPr>
          <w:rFonts w:ascii="Times New Roman"/>
          <w:b w:val="false"/>
          <w:i w:val="false"/>
          <w:color w:val="000000"/>
          <w:sz w:val="28"/>
        </w:rPr>
        <w:t>
      3) автокөлiк құралдарының жүріп өтуі үшiн төленген алымға қосымша осы Ережеде белгіленген тәртіпті бұза отырып және салмақтық және көлемдiк өлшемдердi іс жүзінде көрсете отырып, осы Ережеде белгілеген тәртіппен Арнайы рұқсатты ала отырып, іс жүзінде жүріп өткен бағыт үшін автокөлiк құралдарының алымын тасымалдаушы төлегеннен кейін – iрi көлемдi және (немесе) ауыр салмақты автокөлiк құралы өлшемдерінің бiрi Арнайы рұқсатта көрсетілгендерден асып кеткені анықталған кезде;</w:t>
      </w:r>
      <w:r>
        <w:br/>
      </w:r>
      <w:r>
        <w:rPr>
          <w:rFonts w:ascii="Times New Roman"/>
          <w:b w:val="false"/>
          <w:i w:val="false"/>
          <w:color w:val="000000"/>
          <w:sz w:val="28"/>
        </w:rPr>
        <w:t>
</w:t>
      </w:r>
      <w:r>
        <w:rPr>
          <w:rFonts w:ascii="Times New Roman"/>
          <w:b w:val="false"/>
          <w:i w:val="false"/>
          <w:color w:val="000000"/>
          <w:sz w:val="28"/>
        </w:rPr>
        <w:t>
      4) тасымалдаушы нақты жүріп өткен бағыт бойынша автокөлік құралдарының жүріп өтуі үшін алым сомасын төлеген және осы Ережеде белгіленген тәртіппен Арнайы рұқсатты алғаннан кейін – iрi көлемдi және (немесе) ауыр салмақты автокөлiк құралының жолды Арнайы рұқсатта көрсетілген бағыттан ауытқи отырып жүргені анықталған кезде;</w:t>
      </w:r>
      <w:r>
        <w:br/>
      </w:r>
      <w:r>
        <w:rPr>
          <w:rFonts w:ascii="Times New Roman"/>
          <w:b w:val="false"/>
          <w:i w:val="false"/>
          <w:color w:val="000000"/>
          <w:sz w:val="28"/>
        </w:rPr>
        <w:t>
</w:t>
      </w:r>
      <w:r>
        <w:rPr>
          <w:rFonts w:ascii="Times New Roman"/>
          <w:b w:val="false"/>
          <w:i w:val="false"/>
          <w:color w:val="000000"/>
          <w:sz w:val="28"/>
        </w:rPr>
        <w:t>
      5) уәкілетті орган Арнайы рұқсаттағы мерзімді ұзартқаннан кейін – ірі көлемді және (немесе) ауыр салмақты автокөлік құралының Арнайы рұқсатта көрсетілген мерзімдерден ауытқи отырып жүргені анықталған кезде жалғастырылады.</w:t>
      </w:r>
      <w:r>
        <w:br/>
      </w:r>
      <w:r>
        <w:rPr>
          <w:rFonts w:ascii="Times New Roman"/>
          <w:b w:val="false"/>
          <w:i w:val="false"/>
          <w:color w:val="000000"/>
          <w:sz w:val="28"/>
        </w:rPr>
        <w:t>
</w:t>
      </w:r>
      <w:r>
        <w:rPr>
          <w:rFonts w:ascii="Times New Roman"/>
          <w:b w:val="false"/>
          <w:i w:val="false"/>
          <w:color w:val="000000"/>
          <w:sz w:val="28"/>
        </w:rPr>
        <w:t>
      Арнайы рұқсаттағы ұзарту мерзiмі күнтiзбелiк он бес күннен аспауы тиіс;</w:t>
      </w:r>
      <w:r>
        <w:br/>
      </w:r>
      <w:r>
        <w:rPr>
          <w:rFonts w:ascii="Times New Roman"/>
          <w:b w:val="false"/>
          <w:i w:val="false"/>
          <w:color w:val="000000"/>
          <w:sz w:val="28"/>
        </w:rPr>
        <w:t>
</w:t>
      </w:r>
      <w:r>
        <w:rPr>
          <w:rFonts w:ascii="Times New Roman"/>
          <w:b w:val="false"/>
          <w:i w:val="false"/>
          <w:color w:val="000000"/>
          <w:sz w:val="28"/>
        </w:rPr>
        <w:t>
      6) осы Ереженің </w:t>
      </w:r>
      <w:r>
        <w:rPr>
          <w:rFonts w:ascii="Times New Roman"/>
          <w:b w:val="false"/>
          <w:i w:val="false"/>
          <w:color w:val="000000"/>
          <w:sz w:val="28"/>
        </w:rPr>
        <w:t>29-тармағында</w:t>
      </w:r>
      <w:r>
        <w:rPr>
          <w:rFonts w:ascii="Times New Roman"/>
          <w:b w:val="false"/>
          <w:i w:val="false"/>
          <w:color w:val="000000"/>
          <w:sz w:val="28"/>
        </w:rPr>
        <w:t xml:space="preserve"> көзделген мерзімде әкімшілік полициясы ілесіп жүру автомобилін бөлгеннен кейін – осы Ереженің </w:t>
      </w:r>
      <w:r>
        <w:rPr>
          <w:rFonts w:ascii="Times New Roman"/>
          <w:b w:val="false"/>
          <w:i w:val="false"/>
          <w:color w:val="000000"/>
          <w:sz w:val="28"/>
        </w:rPr>
        <w:t>42-тармағында</w:t>
      </w:r>
      <w:r>
        <w:rPr>
          <w:rFonts w:ascii="Times New Roman"/>
          <w:b w:val="false"/>
          <w:i w:val="false"/>
          <w:color w:val="000000"/>
          <w:sz w:val="28"/>
        </w:rPr>
        <w:t xml:space="preserve"> көзделген жағдайларда ірі көлемді және (немесе) ауыр салмақты автокөлік құралының ілесіп жүру автомобилінсіз жүргені анықталғанда.</w:t>
      </w:r>
      <w:r>
        <w:br/>
      </w:r>
      <w:r>
        <w:rPr>
          <w:rFonts w:ascii="Times New Roman"/>
          <w:b w:val="false"/>
          <w:i w:val="false"/>
          <w:color w:val="000000"/>
          <w:sz w:val="28"/>
        </w:rPr>
        <w:t>
      </w:t>
      </w:r>
      <w:r>
        <w:rPr>
          <w:rFonts w:ascii="Times New Roman"/>
          <w:b w:val="false"/>
          <w:i w:val="false"/>
          <w:color w:val="ff0000"/>
          <w:sz w:val="28"/>
        </w:rPr>
        <w:t xml:space="preserve">Ескерту. 71-тармақ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4"/>
    <w:bookmarkStart w:name="z8" w:id="15"/>
    <w:p>
      <w:pPr>
        <w:spacing w:after="0"/>
        <w:ind w:left="0"/>
        <w:jc w:val="both"/>
      </w:pPr>
      <w:r>
        <w:rPr>
          <w:rFonts w:ascii="Times New Roman"/>
          <w:b w:val="false"/>
          <w:i w:val="false"/>
          <w:color w:val="000000"/>
          <w:sz w:val="28"/>
        </w:rPr>
        <w:t xml:space="preserve">
Ірi көлемді және ауыр салмақты  </w:t>
      </w:r>
      <w:r>
        <w:br/>
      </w:r>
      <w:r>
        <w:rPr>
          <w:rFonts w:ascii="Times New Roman"/>
          <w:b w:val="false"/>
          <w:i w:val="false"/>
          <w:color w:val="000000"/>
          <w:sz w:val="28"/>
        </w:rPr>
        <w:t>
жүктерді Қазақстан Республикасының</w:t>
      </w:r>
      <w:r>
        <w:br/>
      </w:r>
      <w:r>
        <w:rPr>
          <w:rFonts w:ascii="Times New Roman"/>
          <w:b w:val="false"/>
          <w:i w:val="false"/>
          <w:color w:val="000000"/>
          <w:sz w:val="28"/>
        </w:rPr>
        <w:t>
аумағында тасымалдауды ұйымдастыру</w:t>
      </w:r>
      <w:r>
        <w:br/>
      </w:r>
      <w:r>
        <w:rPr>
          <w:rFonts w:ascii="Times New Roman"/>
          <w:b w:val="false"/>
          <w:i w:val="false"/>
          <w:color w:val="000000"/>
          <w:sz w:val="28"/>
        </w:rPr>
        <w:t xml:space="preserve">
және жүзеге асыру ережесіне   </w:t>
      </w:r>
      <w:r>
        <w:br/>
      </w:r>
      <w:r>
        <w:rPr>
          <w:rFonts w:ascii="Times New Roman"/>
          <w:b w:val="false"/>
          <w:i w:val="false"/>
          <w:color w:val="000000"/>
          <w:sz w:val="28"/>
        </w:rPr>
        <w:t xml:space="preserve">
1-қосымша             </w:t>
      </w:r>
    </w:p>
    <w:bookmarkEnd w:id="15"/>
    <w:bookmarkStart w:name="z132" w:id="16"/>
    <w:p>
      <w:pPr>
        <w:spacing w:after="0"/>
        <w:ind w:left="0"/>
        <w:jc w:val="left"/>
      </w:pPr>
      <w:r>
        <w:rPr>
          <w:rFonts w:ascii="Times New Roman"/>
          <w:b/>
          <w:i w:val="false"/>
          <w:color w:val="000000"/>
        </w:rPr>
        <w:t xml:space="preserve"> 
Қазақстан Республикасының жалпы пайдаланымдағы автомобиль жолдары</w:t>
      </w:r>
      <w:r>
        <w:br/>
      </w:r>
      <w:r>
        <w:rPr>
          <w:rFonts w:ascii="Times New Roman"/>
          <w:b/>
          <w:i w:val="false"/>
          <w:color w:val="000000"/>
        </w:rPr>
        <w:t>
бойынша ірі көлемді және (немесе) ауыр салмақты көлік құралдарының</w:t>
      </w:r>
      <w:r>
        <w:br/>
      </w:r>
      <w:r>
        <w:rPr>
          <w:rFonts w:ascii="Times New Roman"/>
          <w:b/>
          <w:i w:val="false"/>
          <w:color w:val="000000"/>
        </w:rPr>
        <w:t>
жүріп өтуіне</w:t>
      </w:r>
      <w:r>
        <w:br/>
      </w:r>
      <w:r>
        <w:rPr>
          <w:rFonts w:ascii="Times New Roman"/>
          <w:b/>
          <w:i w:val="false"/>
          <w:color w:val="000000"/>
        </w:rPr>
        <w:t>
АРНАЙЫ РҰҚСАТ</w:t>
      </w:r>
      <w:r>
        <w:br/>
      </w:r>
      <w:r>
        <w:rPr>
          <w:rFonts w:ascii="Times New Roman"/>
          <w:b/>
          <w:i w:val="false"/>
          <w:color w:val="000000"/>
        </w:rPr>
        <w:t>
№ _________</w:t>
      </w:r>
    </w:p>
    <w:bookmarkEnd w:id="16"/>
    <w:p>
      <w:pPr>
        <w:spacing w:after="0"/>
        <w:ind w:left="0"/>
        <w:jc w:val="both"/>
      </w:pPr>
      <w:r>
        <w:rPr>
          <w:rFonts w:ascii="Times New Roman"/>
          <w:b w:val="false"/>
          <w:i w:val="false"/>
          <w:color w:val="ff0000"/>
          <w:sz w:val="28"/>
        </w:rPr>
        <w:t xml:space="preserve">       Ескерту. 1-қосымша жаңа редакцияда - ҚР Үкіметінің 24.12.2013 </w:t>
      </w:r>
      <w:r>
        <w:rPr>
          <w:rFonts w:ascii="Times New Roman"/>
          <w:b w:val="false"/>
          <w:i w:val="false"/>
          <w:color w:val="ff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автокөлік құралының (маркасы, моделі, нөмірлік белгісі)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(бағыт бойынша өтетін елді мекендердің атауы, жолдың ұзақтығы км-мен)</w:t>
      </w:r>
      <w:r>
        <w:br/>
      </w:r>
      <w:r>
        <w:rPr>
          <w:rFonts w:ascii="Times New Roman"/>
          <w:b w:val="false"/>
          <w:i w:val="false"/>
          <w:color w:val="000000"/>
          <w:sz w:val="28"/>
        </w:rPr>
        <w:t>
бағыты бойынша жүруіне</w:t>
      </w:r>
    </w:p>
    <w:bookmarkStart w:name="z101" w:id="17"/>
    <w:p>
      <w:pPr>
        <w:spacing w:after="0"/>
        <w:ind w:left="0"/>
        <w:jc w:val="both"/>
      </w:pPr>
      <w:r>
        <w:rPr>
          <w:rFonts w:ascii="Times New Roman"/>
          <w:b w:val="false"/>
          <w:i w:val="false"/>
          <w:color w:val="000000"/>
          <w:sz w:val="28"/>
        </w:rPr>
        <w:t>
      1. Көлік құралының өлшемдері: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7"/>
        <w:gridCol w:w="1644"/>
        <w:gridCol w:w="4949"/>
      </w:tblGrid>
      <w:tr>
        <w:trPr>
          <w:trHeight w:val="45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құралының жалпы салмағы,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салмағы, т</w:t>
            </w:r>
          </w:p>
        </w:tc>
      </w:tr>
      <w:tr>
        <w:trPr>
          <w:trHeight w:val="45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биіктігi</w:t>
            </w:r>
          </w:p>
        </w:tc>
      </w:tr>
      <w:tr>
        <w:trPr>
          <w:trHeight w:val="45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осьтерінің орналасу схемасы және олардың ара қашықтығы,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 бұрылудың ең аз мөлшердегі радиусы, м</w:t>
            </w:r>
          </w:p>
        </w:tc>
      </w:tr>
    </w:tbl>
    <w:p>
      <w:pPr>
        <w:spacing w:after="0"/>
        <w:ind w:left="0"/>
        <w:jc w:val="both"/>
      </w:pPr>
      <w:r>
        <w:rPr>
          <w:rFonts w:ascii="Times New Roman"/>
          <w:b w:val="false"/>
          <w:i w:val="false"/>
          <w:color w:val="000000"/>
          <w:sz w:val="28"/>
        </w:rPr>
        <w:t>      осьтер бойынша жүктеме,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499"/>
        <w:gridCol w:w="1733"/>
        <w:gridCol w:w="1606"/>
        <w:gridCol w:w="1521"/>
        <w:gridCol w:w="1521"/>
        <w:gridCol w:w="1139"/>
        <w:gridCol w:w="1394"/>
        <w:gridCol w:w="1224"/>
        <w:gridCol w:w="1225"/>
      </w:tblGrid>
      <w:tr>
        <w:trPr>
          <w:trHeight w:val="12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8"/>
    <w:p>
      <w:pPr>
        <w:spacing w:after="0"/>
        <w:ind w:left="0"/>
        <w:jc w:val="both"/>
      </w:pPr>
      <w:r>
        <w:rPr>
          <w:rFonts w:ascii="Times New Roman"/>
          <w:b w:val="false"/>
          <w:i w:val="false"/>
          <w:color w:val="000000"/>
          <w:sz w:val="28"/>
        </w:rPr>
        <w:t>
      2. Ілесіп жүру үшін бөлінген көлік құралдары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(маркасы, моделі, нөмірлік белгісі)</w:t>
      </w:r>
      <w:r>
        <w:br/>
      </w:r>
      <w:r>
        <w:rPr>
          <w:rFonts w:ascii="Times New Roman"/>
          <w:b w:val="false"/>
          <w:i w:val="false"/>
          <w:color w:val="000000"/>
          <w:sz w:val="28"/>
        </w:rPr>
        <w:t>
</w:t>
      </w:r>
      <w:r>
        <w:rPr>
          <w:rFonts w:ascii="Times New Roman"/>
          <w:b w:val="false"/>
          <w:i w:val="false"/>
          <w:color w:val="000000"/>
          <w:sz w:val="28"/>
        </w:rPr>
        <w:t>
      3. Жүкті тасымалдаушы ұйымның атауы, мекенжайы мен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____________ сағ. бастап __ сағ. дейін (жылы, айы, күні) ___</w:t>
      </w:r>
      <w:r>
        <w:br/>
      </w:r>
      <w:r>
        <w:rPr>
          <w:rFonts w:ascii="Times New Roman"/>
          <w:b w:val="false"/>
          <w:i w:val="false"/>
          <w:color w:val="000000"/>
          <w:sz w:val="28"/>
        </w:rPr>
        <w:t>
км/сағ. аспайтын жылдамдықпен ______ жолдарымен жүруге рұқсат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8"/>
    <w:p>
      <w:pPr>
        <w:spacing w:after="0"/>
        <w:ind w:left="0"/>
        <w:jc w:val="both"/>
      </w:pPr>
      <w:r>
        <w:rPr>
          <w:rFonts w:ascii="Times New Roman"/>
          <w:b w:val="false"/>
          <w:i w:val="false"/>
          <w:color w:val="000000"/>
          <w:sz w:val="28"/>
        </w:rPr>
        <w:t>-------------------------- кесу сызығы ------------------------------</w:t>
      </w:r>
    </w:p>
    <w:bookmarkStart w:name="z135" w:id="19"/>
    <w:p>
      <w:pPr>
        <w:spacing w:after="0"/>
        <w:ind w:left="0"/>
        <w:jc w:val="left"/>
      </w:pPr>
      <w:r>
        <w:rPr>
          <w:rFonts w:ascii="Times New Roman"/>
          <w:b/>
          <w:i w:val="false"/>
          <w:color w:val="000000"/>
        </w:rPr>
        <w:t xml:space="preserve"> 
АРНАЙЫ РҰҚСАТ ТҮБІРТЕГІ</w:t>
      </w:r>
      <w:r>
        <w:br/>
      </w:r>
      <w:r>
        <w:rPr>
          <w:rFonts w:ascii="Times New Roman"/>
          <w:b/>
          <w:i w:val="false"/>
          <w:color w:val="000000"/>
        </w:rPr>
        <w:t>
№ __________</w:t>
      </w:r>
    </w:p>
    <w:bookmarkEnd w:id="19"/>
    <w:bookmarkStart w:name="z136"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(маркасы, моделі, нөмірлік белгісі, көлік құралының өлшемі, бағыт</w:t>
      </w:r>
      <w:r>
        <w:br/>
      </w:r>
      <w:r>
        <w:rPr>
          <w:rFonts w:ascii="Times New Roman"/>
          <w:b w:val="false"/>
          <w:i w:val="false"/>
          <w:color w:val="000000"/>
          <w:sz w:val="28"/>
        </w:rPr>
        <w:t>
      нөмірі, бастапқы және соңғы пункті, жолдың ұзақтығы км-мен)</w:t>
      </w:r>
      <w:r>
        <w:br/>
      </w:r>
      <w:r>
        <w:rPr>
          <w:rFonts w:ascii="Times New Roman"/>
          <w:b w:val="false"/>
          <w:i w:val="false"/>
          <w:color w:val="000000"/>
          <w:sz w:val="28"/>
        </w:rPr>
        <w:t>
      5. Қозғалыстың ерекше жағдайлары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(ілесіп жүретін автомобильдердің қозғалыс тәртібін, қозғалысқа басқа</w:t>
      </w:r>
      <w:r>
        <w:br/>
      </w:r>
      <w:r>
        <w:rPr>
          <w:rFonts w:ascii="Times New Roman"/>
          <w:b w:val="false"/>
          <w:i w:val="false"/>
          <w:color w:val="000000"/>
          <w:sz w:val="28"/>
        </w:rPr>
        <w:t>
қатысушыларды тасымал туралы хабар ету тәсілін, жүктеме түрін, оның</w:t>
      </w:r>
      <w:r>
        <w:br/>
      </w:r>
      <w:r>
        <w:rPr>
          <w:rFonts w:ascii="Times New Roman"/>
          <w:b w:val="false"/>
          <w:i w:val="false"/>
          <w:color w:val="000000"/>
          <w:sz w:val="28"/>
        </w:rPr>
        <w:t>
көпірлерден өткізу тәртібін және т.б. көрсету)</w:t>
      </w:r>
      <w:r>
        <w:br/>
      </w:r>
      <w:r>
        <w:rPr>
          <w:rFonts w:ascii="Times New Roman"/>
          <w:b w:val="false"/>
          <w:i w:val="false"/>
          <w:color w:val="000000"/>
          <w:sz w:val="28"/>
        </w:rPr>
        <w:t>
</w:t>
      </w:r>
      <w:r>
        <w:rPr>
          <w:rFonts w:ascii="Times New Roman"/>
          <w:b w:val="false"/>
          <w:i w:val="false"/>
          <w:color w:val="000000"/>
          <w:sz w:val="28"/>
        </w:rPr>
        <w:t>
      6. Рұқсат берілді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атауы, Т.А.Ә., мөрмен куәландырылған қолы, күні)</w:t>
      </w:r>
      <w:r>
        <w:br/>
      </w:r>
      <w:r>
        <w:rPr>
          <w:rFonts w:ascii="Times New Roman"/>
          <w:b w:val="false"/>
          <w:i w:val="false"/>
          <w:color w:val="000000"/>
          <w:sz w:val="28"/>
        </w:rPr>
        <w:t>
</w:t>
      </w:r>
      <w:r>
        <w:rPr>
          <w:rFonts w:ascii="Times New Roman"/>
          <w:b w:val="false"/>
          <w:i w:val="false"/>
          <w:color w:val="000000"/>
          <w:sz w:val="28"/>
        </w:rPr>
        <w:t>
      7. Жүріп өткені үшін алымдар есебі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0"/>
    <w:bookmarkStart w:name="z139" w:id="21"/>
    <w:p>
      <w:pPr>
        <w:spacing w:after="0"/>
        <w:ind w:left="0"/>
        <w:jc w:val="both"/>
      </w:pPr>
      <w:r>
        <w:rPr>
          <w:rFonts w:ascii="Times New Roman"/>
          <w:b w:val="false"/>
          <w:i w:val="false"/>
          <w:color w:val="000000"/>
          <w:sz w:val="28"/>
        </w:rPr>
        <w:t>Төлем сомасы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8. Ірі көлемді және ауыр салмақты жүктерді Қазақстан</w:t>
      </w:r>
      <w:r>
        <w:br/>
      </w:r>
      <w:r>
        <w:rPr>
          <w:rFonts w:ascii="Times New Roman"/>
          <w:b w:val="false"/>
          <w:i w:val="false"/>
          <w:color w:val="000000"/>
          <w:sz w:val="28"/>
        </w:rPr>
        <w:t>
Республикасының аумағында тасымалдауды ұйымдастыру және жүзеге асыру</w:t>
      </w:r>
      <w:r>
        <w:br/>
      </w:r>
      <w:r>
        <w:rPr>
          <w:rFonts w:ascii="Times New Roman"/>
          <w:b w:val="false"/>
          <w:i w:val="false"/>
          <w:color w:val="000000"/>
          <w:sz w:val="28"/>
        </w:rPr>
        <w:t>
ережесінің негізгі талаптарымен танысқандар:</w:t>
      </w:r>
    </w:p>
    <w:bookmarkEnd w:id="21"/>
    <w:bookmarkStart w:name="z140" w:id="22"/>
    <w:p>
      <w:pPr>
        <w:spacing w:after="0"/>
        <w:ind w:left="0"/>
        <w:jc w:val="both"/>
      </w:pPr>
      <w:r>
        <w:rPr>
          <w:rFonts w:ascii="Times New Roman"/>
          <w:b w:val="false"/>
          <w:i w:val="false"/>
          <w:color w:val="000000"/>
          <w:sz w:val="28"/>
        </w:rPr>
        <w:t>      Негізгі тартқыштың жүргізушісі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Жүкті шығарып салушы тұлға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9. Автокөлік құралын жүкті тасымалдауға жауапты ұйымның</w:t>
      </w:r>
      <w:r>
        <w:br/>
      </w:r>
      <w:r>
        <w:rPr>
          <w:rFonts w:ascii="Times New Roman"/>
          <w:b w:val="false"/>
          <w:i w:val="false"/>
          <w:color w:val="000000"/>
          <w:sz w:val="28"/>
        </w:rPr>
        <w:t>
өкілдері тексерді және Жол қозғалысы </w:t>
      </w:r>
      <w:r>
        <w:rPr>
          <w:rFonts w:ascii="Times New Roman"/>
          <w:b w:val="false"/>
          <w:i w:val="false"/>
          <w:color w:val="000000"/>
          <w:sz w:val="28"/>
        </w:rPr>
        <w:t>ережесі</w:t>
      </w:r>
      <w:r>
        <w:rPr>
          <w:rFonts w:ascii="Times New Roman"/>
          <w:b w:val="false"/>
          <w:i w:val="false"/>
          <w:color w:val="000000"/>
          <w:sz w:val="28"/>
        </w:rPr>
        <w:t xml:space="preserve"> мен Ірі көлемді және</w:t>
      </w:r>
      <w:r>
        <w:br/>
      </w:r>
      <w:r>
        <w:rPr>
          <w:rFonts w:ascii="Times New Roman"/>
          <w:b w:val="false"/>
          <w:i w:val="false"/>
          <w:color w:val="000000"/>
          <w:sz w:val="28"/>
        </w:rPr>
        <w:t>
ауыр салмақты жүктерді Қазақстан Республикасының аумағында</w:t>
      </w:r>
      <w:r>
        <w:br/>
      </w:r>
      <w:r>
        <w:rPr>
          <w:rFonts w:ascii="Times New Roman"/>
          <w:b w:val="false"/>
          <w:i w:val="false"/>
          <w:color w:val="000000"/>
          <w:sz w:val="28"/>
        </w:rPr>
        <w:t>
тасымалдауды ұйымдастыру және жүзеге асыру </w:t>
      </w:r>
      <w:r>
        <w:rPr>
          <w:rFonts w:ascii="Times New Roman"/>
          <w:b w:val="false"/>
          <w:i w:val="false"/>
          <w:color w:val="000000"/>
          <w:sz w:val="28"/>
        </w:rPr>
        <w:t>ережесінің</w:t>
      </w:r>
      <w:r>
        <w:rPr>
          <w:rFonts w:ascii="Times New Roman"/>
          <w:b w:val="false"/>
          <w:i w:val="false"/>
          <w:color w:val="000000"/>
          <w:sz w:val="28"/>
        </w:rPr>
        <w:t xml:space="preserve"> талаптарына</w:t>
      </w:r>
    </w:p>
    <w:bookmarkEnd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сәйкес келеді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Т.А.Ә., мөрмен куәландырылған қолы, күні)</w:t>
      </w:r>
    </w:p>
    <w:bookmarkStart w:name="z141" w:id="23"/>
    <w:p>
      <w:pPr>
        <w:spacing w:after="0"/>
        <w:ind w:left="0"/>
        <w:jc w:val="both"/>
      </w:pPr>
      <w:r>
        <w:rPr>
          <w:rFonts w:ascii="Times New Roman"/>
          <w:b w:val="false"/>
          <w:i w:val="false"/>
          <w:color w:val="000000"/>
          <w:sz w:val="28"/>
        </w:rPr>
        <w:t>
      Ескертпе: арнайы рұқсаттың барлық бағандары біркелкі сиямен</w:t>
      </w:r>
      <w:r>
        <w:br/>
      </w:r>
      <w:r>
        <w:rPr>
          <w:rFonts w:ascii="Times New Roman"/>
          <w:b w:val="false"/>
          <w:i w:val="false"/>
          <w:color w:val="000000"/>
          <w:sz w:val="28"/>
        </w:rPr>
        <w:t>
толтырылуы тиіс (толтырылмаған бағандар сызылып тасталады).</w:t>
      </w:r>
    </w:p>
    <w:bookmarkEnd w:id="23"/>
    <w:p>
      <w:pPr>
        <w:spacing w:after="0"/>
        <w:ind w:left="0"/>
        <w:jc w:val="both"/>
      </w:pPr>
      <w:r>
        <w:rPr>
          <w:rFonts w:ascii="Times New Roman"/>
          <w:b w:val="false"/>
          <w:i w:val="false"/>
          <w:color w:val="000000"/>
          <w:sz w:val="28"/>
        </w:rPr>
        <w:t>--------------------------- кесу сызығы -----------------------------</w:t>
      </w:r>
    </w:p>
    <w:bookmarkStart w:name="z142" w:id="24"/>
    <w:p>
      <w:pPr>
        <w:spacing w:after="0"/>
        <w:ind w:left="0"/>
        <w:jc w:val="left"/>
      </w:pPr>
      <w:r>
        <w:rPr>
          <w:rFonts w:ascii="Times New Roman"/>
          <w:b/>
          <w:i w:val="false"/>
          <w:color w:val="000000"/>
        </w:rPr>
        <w:t xml:space="preserve"> 
Ірі көлемді және ауыр салмақты көлік құралдарының жүруіне</w:t>
      </w:r>
      <w:r>
        <w:br/>
      </w:r>
      <w:r>
        <w:rPr>
          <w:rFonts w:ascii="Times New Roman"/>
          <w:b/>
          <w:i w:val="false"/>
          <w:color w:val="000000"/>
        </w:rPr>
        <w:t>
АРНАЙЫ РҰҚСАТ ТҮБІРТЕГІ</w:t>
      </w:r>
      <w:r>
        <w:br/>
      </w:r>
      <w:r>
        <w:rPr>
          <w:rFonts w:ascii="Times New Roman"/>
          <w:b/>
          <w:i w:val="false"/>
          <w:color w:val="000000"/>
        </w:rPr>
        <w:t>
№ _________</w:t>
      </w:r>
    </w:p>
    <w:bookmarkEnd w:id="24"/>
    <w:p>
      <w:pPr>
        <w:spacing w:after="0"/>
        <w:ind w:left="0"/>
        <w:jc w:val="both"/>
      </w:pPr>
      <w:r>
        <w:rPr>
          <w:rFonts w:ascii="Times New Roman"/>
          <w:b w:val="false"/>
          <w:i w:val="false"/>
          <w:color w:val="000000"/>
          <w:sz w:val="28"/>
        </w:rPr>
        <w:t>Жүріп өткен үшін алымдар есебі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сомасы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Жүргізуші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Рұқсат берген уәкілетті өкіл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мөрмен куәландырылған қолы, күні)</w:t>
      </w:r>
    </w:p>
    <w:bookmarkStart w:name="z9" w:id="25"/>
    <w:p>
      <w:pPr>
        <w:spacing w:after="0"/>
        <w:ind w:left="0"/>
        <w:jc w:val="both"/>
      </w:pPr>
      <w:r>
        <w:rPr>
          <w:rFonts w:ascii="Times New Roman"/>
          <w:b w:val="false"/>
          <w:i w:val="false"/>
          <w:color w:val="000000"/>
          <w:sz w:val="28"/>
        </w:rPr>
        <w:t xml:space="preserve">
Ірi көлемді және ауыр салмақты  </w:t>
      </w:r>
      <w:r>
        <w:br/>
      </w:r>
      <w:r>
        <w:rPr>
          <w:rFonts w:ascii="Times New Roman"/>
          <w:b w:val="false"/>
          <w:i w:val="false"/>
          <w:color w:val="000000"/>
          <w:sz w:val="28"/>
        </w:rPr>
        <w:t>
жүктерді Қазақстан Республикасының</w:t>
      </w:r>
      <w:r>
        <w:br/>
      </w:r>
      <w:r>
        <w:rPr>
          <w:rFonts w:ascii="Times New Roman"/>
          <w:b w:val="false"/>
          <w:i w:val="false"/>
          <w:color w:val="000000"/>
          <w:sz w:val="28"/>
        </w:rPr>
        <w:t>
аумағында тасымалдауды ұйымдастыру</w:t>
      </w:r>
      <w:r>
        <w:br/>
      </w:r>
      <w:r>
        <w:rPr>
          <w:rFonts w:ascii="Times New Roman"/>
          <w:b w:val="false"/>
          <w:i w:val="false"/>
          <w:color w:val="000000"/>
          <w:sz w:val="28"/>
        </w:rPr>
        <w:t xml:space="preserve">
және жүзеге асыру ережесіне   </w:t>
      </w:r>
      <w:r>
        <w:br/>
      </w:r>
      <w:r>
        <w:rPr>
          <w:rFonts w:ascii="Times New Roman"/>
          <w:b w:val="false"/>
          <w:i w:val="false"/>
          <w:color w:val="000000"/>
          <w:sz w:val="28"/>
        </w:rPr>
        <w:t xml:space="preserve">
2-қосымша            </w:t>
      </w:r>
    </w:p>
    <w:bookmarkEnd w:id="25"/>
    <w:bookmarkStart w:name="z103" w:id="26"/>
    <w:p>
      <w:pPr>
        <w:spacing w:after="0"/>
        <w:ind w:left="0"/>
        <w:jc w:val="left"/>
      </w:pPr>
      <w:r>
        <w:rPr>
          <w:rFonts w:ascii="Times New Roman"/>
          <w:b/>
          <w:i w:val="false"/>
          <w:color w:val="000000"/>
        </w:rPr>
        <w:t xml:space="preserve"> 
Iрi көлемдi және ауыр салмақты көлiк құралдарының Қазақстан</w:t>
      </w:r>
      <w:r>
        <w:br/>
      </w:r>
      <w:r>
        <w:rPr>
          <w:rFonts w:ascii="Times New Roman"/>
          <w:b/>
          <w:i w:val="false"/>
          <w:color w:val="000000"/>
        </w:rPr>
        <w:t>
Республикасының жолдары бойынша жүруiне</w:t>
      </w:r>
      <w:r>
        <w:br/>
      </w:r>
      <w:r>
        <w:rPr>
          <w:rFonts w:ascii="Times New Roman"/>
          <w:b/>
          <w:i w:val="false"/>
          <w:color w:val="000000"/>
        </w:rPr>
        <w:t>
№ ___________</w:t>
      </w:r>
      <w:r>
        <w:br/>
      </w:r>
      <w:r>
        <w:rPr>
          <w:rFonts w:ascii="Times New Roman"/>
          <w:b/>
          <w:i w:val="false"/>
          <w:color w:val="000000"/>
        </w:rPr>
        <w:t>
АРНАЙЫ РҰҚСАТҚА</w:t>
      </w:r>
      <w:r>
        <w:br/>
      </w:r>
      <w:r>
        <w:rPr>
          <w:rFonts w:ascii="Times New Roman"/>
          <w:b/>
          <w:i w:val="false"/>
          <w:color w:val="000000"/>
        </w:rPr>
        <w:t>
БАҚЫЛАУ ТАЛОНЫ</w:t>
      </w:r>
    </w:p>
    <w:bookmarkEnd w:id="26"/>
    <w:p>
      <w:pPr>
        <w:spacing w:after="0"/>
        <w:ind w:left="0"/>
        <w:jc w:val="both"/>
      </w:pPr>
      <w:r>
        <w:rPr>
          <w:rFonts w:ascii="Times New Roman"/>
          <w:b w:val="false"/>
          <w:i w:val="false"/>
          <w:color w:val="ff0000"/>
          <w:sz w:val="28"/>
        </w:rPr>
        <w:t xml:space="preserve">      Ескерту. 2-қосымша жаңа редакцияда - ҚР Үкіметінің 24.12.2013 </w:t>
      </w:r>
      <w:r>
        <w:rPr>
          <w:rFonts w:ascii="Times New Roman"/>
          <w:b w:val="false"/>
          <w:i w:val="false"/>
          <w:color w:val="ff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Iрi көлемдi және ауыр салмақты көлiк құралдарының Қазақстан</w:t>
      </w:r>
      <w:r>
        <w:br/>
      </w:r>
      <w:r>
        <w:rPr>
          <w:rFonts w:ascii="Times New Roman"/>
          <w:b w:val="false"/>
          <w:i w:val="false"/>
          <w:color w:val="000000"/>
          <w:sz w:val="28"/>
        </w:rPr>
        <w:t>
Республикасының аумағы бойынша жүргенi үшiн алынатын алымның сомасы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(жазбаша)</w:t>
      </w:r>
    </w:p>
    <w:bookmarkStart w:name="z143" w:id="27"/>
    <w:p>
      <w:pPr>
        <w:spacing w:after="0"/>
        <w:ind w:left="0"/>
        <w:jc w:val="both"/>
      </w:pPr>
      <w:r>
        <w:rPr>
          <w:rFonts w:ascii="Times New Roman"/>
          <w:b w:val="false"/>
          <w:i w:val="false"/>
          <w:color w:val="000000"/>
          <w:sz w:val="28"/>
        </w:rPr>
        <w:t>
      Ескерту: осы бақылау талоны ірi көлемдi және ауыр салмақты</w:t>
      </w:r>
      <w:r>
        <w:br/>
      </w:r>
      <w:r>
        <w:rPr>
          <w:rFonts w:ascii="Times New Roman"/>
          <w:b w:val="false"/>
          <w:i w:val="false"/>
          <w:color w:val="000000"/>
          <w:sz w:val="28"/>
        </w:rPr>
        <w:t>
көлiк құралдарының Қазақстан Республикасының жолдары бойынша жүруіне</w:t>
      </w:r>
      <w:r>
        <w:br/>
      </w:r>
      <w:r>
        <w:rPr>
          <w:rFonts w:ascii="Times New Roman"/>
          <w:b w:val="false"/>
          <w:i w:val="false"/>
          <w:color w:val="000000"/>
          <w:sz w:val="28"/>
        </w:rPr>
        <w:t>
арналған тиісті Арнайы рұқсатқа мiндеттi қосымша болып табылады.</w:t>
      </w:r>
    </w:p>
    <w:bookmarkEnd w:id="27"/>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087"/>
        <w:gridCol w:w="1897"/>
        <w:gridCol w:w="2003"/>
        <w:gridCol w:w="2003"/>
        <w:gridCol w:w="2003"/>
        <w:gridCol w:w="2004"/>
      </w:tblGrid>
      <w:tr>
        <w:trPr>
          <w:trHeight w:val="4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44" w:id="28"/>
    <w:p>
      <w:pPr>
        <w:spacing w:after="0"/>
        <w:ind w:left="0"/>
        <w:jc w:val="left"/>
      </w:pPr>
      <w:r>
        <w:rPr>
          <w:rFonts w:ascii="Times New Roman"/>
          <w:b/>
          <w:i w:val="false"/>
          <w:color w:val="000000"/>
        </w:rPr>
        <w:t xml:space="preserve"> 
Iрi көлемдi және ауыр салмақты көлiк құралдарының Қазақстан</w:t>
      </w:r>
      <w:r>
        <w:br/>
      </w:r>
      <w:r>
        <w:rPr>
          <w:rFonts w:ascii="Times New Roman"/>
          <w:b/>
          <w:i w:val="false"/>
          <w:color w:val="000000"/>
        </w:rPr>
        <w:t>
Республикасының жолдары бойынша жүруiне</w:t>
      </w:r>
      <w:r>
        <w:br/>
      </w:r>
      <w:r>
        <w:rPr>
          <w:rFonts w:ascii="Times New Roman"/>
          <w:b/>
          <w:i w:val="false"/>
          <w:color w:val="000000"/>
        </w:rPr>
        <w:t>
№ ___________</w:t>
      </w:r>
      <w:r>
        <w:br/>
      </w:r>
      <w:r>
        <w:rPr>
          <w:rFonts w:ascii="Times New Roman"/>
          <w:b/>
          <w:i w:val="false"/>
          <w:color w:val="000000"/>
        </w:rPr>
        <w:t>
АРНАЙЫ РҰҚСАТТЫҢ</w:t>
      </w:r>
      <w:r>
        <w:br/>
      </w:r>
      <w:r>
        <w:rPr>
          <w:rFonts w:ascii="Times New Roman"/>
          <w:b/>
          <w:i w:val="false"/>
          <w:color w:val="000000"/>
        </w:rPr>
        <w:t>
TYБIPTEГIНЕ БАҚЫЛАУ ТАЛОНЫ</w:t>
      </w:r>
    </w:p>
    <w:bookmarkEnd w:id="28"/>
    <w:p>
      <w:pPr>
        <w:spacing w:after="0"/>
        <w:ind w:left="0"/>
        <w:jc w:val="both"/>
      </w:pPr>
      <w:r>
        <w:rPr>
          <w:rFonts w:ascii="Times New Roman"/>
          <w:b w:val="false"/>
          <w:i w:val="false"/>
          <w:color w:val="000000"/>
          <w:sz w:val="28"/>
        </w:rPr>
        <w:t>      Iрi көлемдi және ауыр салмақты көлiк құралдарының Қазақстан</w:t>
      </w:r>
      <w:r>
        <w:br/>
      </w:r>
      <w:r>
        <w:rPr>
          <w:rFonts w:ascii="Times New Roman"/>
          <w:b w:val="false"/>
          <w:i w:val="false"/>
          <w:color w:val="000000"/>
          <w:sz w:val="28"/>
        </w:rPr>
        <w:t>
Республикасының аумағы бойынша жүргенi үшiн алынатын алымның сомасы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Арнайы рұқсатты алдым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(тасымалдаушының Т.А.Ә., қолы, күні)</w:t>
      </w:r>
    </w:p>
    <w:bookmarkStart w:name="z145" w:id="29"/>
    <w:p>
      <w:pPr>
        <w:spacing w:after="0"/>
        <w:ind w:left="0"/>
        <w:jc w:val="both"/>
      </w:pPr>
      <w:r>
        <w:rPr>
          <w:rFonts w:ascii="Times New Roman"/>
          <w:b w:val="false"/>
          <w:i w:val="false"/>
          <w:color w:val="000000"/>
          <w:sz w:val="28"/>
        </w:rPr>
        <w:t>
      Ескерту: осы бақылау талоны iрі көлемдi және ауыр салмақты</w:t>
      </w:r>
      <w:r>
        <w:br/>
      </w:r>
      <w:r>
        <w:rPr>
          <w:rFonts w:ascii="Times New Roman"/>
          <w:b w:val="false"/>
          <w:i w:val="false"/>
          <w:color w:val="000000"/>
          <w:sz w:val="28"/>
        </w:rPr>
        <w:t>
көлiк құралдарының Қазақстан Республикасының жолдары бойынша жүруiне</w:t>
      </w:r>
      <w:r>
        <w:br/>
      </w:r>
      <w:r>
        <w:rPr>
          <w:rFonts w:ascii="Times New Roman"/>
          <w:b w:val="false"/>
          <w:i w:val="false"/>
          <w:color w:val="000000"/>
          <w:sz w:val="28"/>
        </w:rPr>
        <w:t>
арналған тиiстi арнайы рұқсаттың түбіртегiне мiндеттi қосымша болып</w:t>
      </w:r>
      <w:r>
        <w:br/>
      </w:r>
      <w:r>
        <w:rPr>
          <w:rFonts w:ascii="Times New Roman"/>
          <w:b w:val="false"/>
          <w:i w:val="false"/>
          <w:color w:val="000000"/>
          <w:sz w:val="28"/>
        </w:rPr>
        <w:t>
табылады.</w:t>
      </w:r>
    </w:p>
    <w:bookmarkEnd w:id="29"/>
    <w:bookmarkStart w:name="z10" w:id="30"/>
    <w:p>
      <w:pPr>
        <w:spacing w:after="0"/>
        <w:ind w:left="0"/>
        <w:jc w:val="both"/>
      </w:pPr>
      <w:r>
        <w:rPr>
          <w:rFonts w:ascii="Times New Roman"/>
          <w:b w:val="false"/>
          <w:i w:val="false"/>
          <w:color w:val="000000"/>
          <w:sz w:val="28"/>
        </w:rPr>
        <w:t xml:space="preserve">
Ірi көлемді және ауыр салмақты  </w:t>
      </w:r>
      <w:r>
        <w:br/>
      </w:r>
      <w:r>
        <w:rPr>
          <w:rFonts w:ascii="Times New Roman"/>
          <w:b w:val="false"/>
          <w:i w:val="false"/>
          <w:color w:val="000000"/>
          <w:sz w:val="28"/>
        </w:rPr>
        <w:t>
жүктерді Қазақстан Республикасының</w:t>
      </w:r>
      <w:r>
        <w:br/>
      </w:r>
      <w:r>
        <w:rPr>
          <w:rFonts w:ascii="Times New Roman"/>
          <w:b w:val="false"/>
          <w:i w:val="false"/>
          <w:color w:val="000000"/>
          <w:sz w:val="28"/>
        </w:rPr>
        <w:t>
аумағында тасымалдауды ұйымдастыру</w:t>
      </w:r>
      <w:r>
        <w:br/>
      </w:r>
      <w:r>
        <w:rPr>
          <w:rFonts w:ascii="Times New Roman"/>
          <w:b w:val="false"/>
          <w:i w:val="false"/>
          <w:color w:val="000000"/>
          <w:sz w:val="28"/>
        </w:rPr>
        <w:t xml:space="preserve">
және жүзеге асыру ережесіне    </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000000"/>
          <w:sz w:val="28"/>
        </w:rPr>
        <w:t>___________ облысы (қаласы) бойынша</w:t>
      </w:r>
      <w:r>
        <w:br/>
      </w:r>
      <w:r>
        <w:rPr>
          <w:rFonts w:ascii="Times New Roman"/>
          <w:b w:val="false"/>
          <w:i w:val="false"/>
          <w:color w:val="000000"/>
          <w:sz w:val="28"/>
        </w:rPr>
        <w:t>
кедендік/көліктік бақылау органының</w:t>
      </w:r>
      <w:r>
        <w:br/>
      </w:r>
      <w:r>
        <w:rPr>
          <w:rFonts w:ascii="Times New Roman"/>
          <w:b w:val="false"/>
          <w:i w:val="false"/>
          <w:color w:val="000000"/>
          <w:sz w:val="28"/>
        </w:rPr>
        <w:t xml:space="preserve">
басшысына                          </w:t>
      </w:r>
    </w:p>
    <w:bookmarkStart w:name="z12" w:id="31"/>
    <w:p>
      <w:pPr>
        <w:spacing w:after="0"/>
        <w:ind w:left="0"/>
        <w:jc w:val="left"/>
      </w:pPr>
      <w:r>
        <w:rPr>
          <w:rFonts w:ascii="Times New Roman"/>
          <w:b/>
          <w:i w:val="false"/>
          <w:color w:val="000000"/>
        </w:rPr>
        <w:t xml:space="preserve"> 
Iрi көлемді және (немесе) ауыр салмақты автокөлік құралының</w:t>
      </w:r>
      <w:r>
        <w:br/>
      </w:r>
      <w:r>
        <w:rPr>
          <w:rFonts w:ascii="Times New Roman"/>
          <w:b/>
          <w:i w:val="false"/>
          <w:color w:val="000000"/>
        </w:rPr>
        <w:t>
жүріп өтуіне арнайы рұқсатты алу үшін</w:t>
      </w:r>
      <w:r>
        <w:br/>
      </w:r>
      <w:r>
        <w:rPr>
          <w:rFonts w:ascii="Times New Roman"/>
          <w:b/>
          <w:i w:val="false"/>
          <w:color w:val="000000"/>
        </w:rPr>
        <w:t>
ӨТІНІШ</w:t>
      </w:r>
    </w:p>
    <w:bookmarkEnd w:id="31"/>
    <w:p>
      <w:pPr>
        <w:spacing w:after="0"/>
        <w:ind w:left="0"/>
        <w:jc w:val="both"/>
      </w:pPr>
      <w:r>
        <w:rPr>
          <w:rFonts w:ascii="Times New Roman"/>
          <w:b w:val="false"/>
          <w:i w:val="false"/>
          <w:color w:val="ff0000"/>
          <w:sz w:val="28"/>
        </w:rPr>
        <w:t xml:space="preserve">       Ескерту. 3-қосымша жаңа редакцияда - ҚР Үкіметінің 24.12.2013 </w:t>
      </w:r>
      <w:r>
        <w:rPr>
          <w:rFonts w:ascii="Times New Roman"/>
          <w:b w:val="false"/>
          <w:i w:val="false"/>
          <w:color w:val="ff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Тасымалдаушының атауы 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Мекенжайы, телефоны _________________________________________________</w:t>
      </w:r>
      <w:r>
        <w:br/>
      </w:r>
      <w:r>
        <w:rPr>
          <w:rFonts w:ascii="Times New Roman"/>
          <w:b w:val="false"/>
          <w:i w:val="false"/>
          <w:color w:val="000000"/>
          <w:sz w:val="28"/>
        </w:rPr>
        <w:t>
Автомобильдің маркасы ________ мем. нөмірi __________________________</w:t>
      </w:r>
      <w:r>
        <w:br/>
      </w:r>
      <w:r>
        <w:rPr>
          <w:rFonts w:ascii="Times New Roman"/>
          <w:b w:val="false"/>
          <w:i w:val="false"/>
          <w:color w:val="000000"/>
          <w:sz w:val="28"/>
        </w:rPr>
        <w:t>
Тіркеменің (жартылай тіркеменің) маркасы _______ мем. нөмірi ________</w:t>
      </w:r>
      <w:r>
        <w:br/>
      </w:r>
      <w:r>
        <w:rPr>
          <w:rFonts w:ascii="Times New Roman"/>
          <w:b w:val="false"/>
          <w:i w:val="false"/>
          <w:color w:val="000000"/>
          <w:sz w:val="28"/>
        </w:rPr>
        <w:t>
Көлік құралының түрі ________________________________________________</w:t>
      </w:r>
      <w:r>
        <w:br/>
      </w:r>
      <w:r>
        <w:rPr>
          <w:rFonts w:ascii="Times New Roman"/>
          <w:b w:val="false"/>
          <w:i w:val="false"/>
          <w:color w:val="000000"/>
          <w:sz w:val="28"/>
        </w:rPr>
        <w:t>
Изотермиялық шанақтың болуы _________________________________________</w:t>
      </w:r>
      <w:r>
        <w:br/>
      </w:r>
      <w:r>
        <w:rPr>
          <w:rFonts w:ascii="Times New Roman"/>
          <w:b w:val="false"/>
          <w:i w:val="false"/>
          <w:color w:val="000000"/>
          <w:sz w:val="28"/>
        </w:rPr>
        <w:t>
Әуе немесе оған балама аспаның болуы ________________________________</w:t>
      </w:r>
      <w:r>
        <w:br/>
      </w:r>
      <w:r>
        <w:rPr>
          <w:rFonts w:ascii="Times New Roman"/>
          <w:b w:val="false"/>
          <w:i w:val="false"/>
          <w:color w:val="000000"/>
          <w:sz w:val="28"/>
        </w:rPr>
        <w:t>
Жүру бағыты _________________________________________________________</w:t>
      </w:r>
      <w:r>
        <w:br/>
      </w:r>
      <w:r>
        <w:rPr>
          <w:rFonts w:ascii="Times New Roman"/>
          <w:b w:val="false"/>
          <w:i w:val="false"/>
          <w:color w:val="000000"/>
          <w:sz w:val="28"/>
        </w:rPr>
        <w:t>
Бағыттың жалпы ұзақтығы, км _________________________________________</w:t>
      </w:r>
      <w:r>
        <w:br/>
      </w:r>
      <w:r>
        <w:rPr>
          <w:rFonts w:ascii="Times New Roman"/>
          <w:b w:val="false"/>
          <w:i w:val="false"/>
          <w:color w:val="000000"/>
          <w:sz w:val="28"/>
        </w:rPr>
        <w:t>
оның ішінде қалалардың аумағы бойынша, км ___________________________</w:t>
      </w:r>
      <w:r>
        <w:br/>
      </w:r>
      <w:r>
        <w:rPr>
          <w:rFonts w:ascii="Times New Roman"/>
          <w:b w:val="false"/>
          <w:i w:val="false"/>
          <w:color w:val="000000"/>
          <w:sz w:val="28"/>
        </w:rPr>
        <w:t>
Жүргізушінің Т.А.Ә. _________________________________________________</w:t>
      </w:r>
      <w:r>
        <w:br/>
      </w:r>
      <w:r>
        <w:rPr>
          <w:rFonts w:ascii="Times New Roman"/>
          <w:b w:val="false"/>
          <w:i w:val="false"/>
          <w:color w:val="000000"/>
          <w:sz w:val="28"/>
        </w:rPr>
        <w:t>
Ілесуші адамның Т.А.Ә. ______________________________________________</w:t>
      </w:r>
      <w:r>
        <w:br/>
      </w:r>
      <w:r>
        <w:rPr>
          <w:rFonts w:ascii="Times New Roman"/>
          <w:b w:val="false"/>
          <w:i w:val="false"/>
          <w:color w:val="000000"/>
          <w:sz w:val="28"/>
        </w:rPr>
        <w:t>
Ілесіп жүру түрi ____________________________________________________</w:t>
      </w:r>
      <w:r>
        <w:br/>
      </w:r>
      <w:r>
        <w:rPr>
          <w:rFonts w:ascii="Times New Roman"/>
          <w:b w:val="false"/>
          <w:i w:val="false"/>
          <w:color w:val="000000"/>
          <w:sz w:val="28"/>
        </w:rPr>
        <w:t>
Жүктің атауы мен салмағы, т. ________________________________________</w:t>
      </w:r>
      <w:r>
        <w:br/>
      </w:r>
      <w:r>
        <w:rPr>
          <w:rFonts w:ascii="Times New Roman"/>
          <w:b w:val="false"/>
          <w:i w:val="false"/>
          <w:color w:val="000000"/>
          <w:sz w:val="28"/>
        </w:rPr>
        <w:t>
АКҚ жүк көтергіштігі ________________________________________________</w:t>
      </w:r>
      <w:r>
        <w:br/>
      </w:r>
      <w:r>
        <w:rPr>
          <w:rFonts w:ascii="Times New Roman"/>
          <w:b w:val="false"/>
          <w:i w:val="false"/>
          <w:color w:val="000000"/>
          <w:sz w:val="28"/>
        </w:rPr>
        <w:t>
Жүру күні мен уақыты ________________________________________________</w:t>
      </w:r>
    </w:p>
    <w:bookmarkStart w:name="z13" w:id="32"/>
    <w:p>
      <w:pPr>
        <w:spacing w:after="0"/>
        <w:ind w:left="0"/>
        <w:jc w:val="left"/>
      </w:pPr>
      <w:r>
        <w:rPr>
          <w:rFonts w:ascii="Times New Roman"/>
          <w:b/>
          <w:i w:val="false"/>
          <w:color w:val="000000"/>
        </w:rPr>
        <w:t xml:space="preserve"> 
Автокөлік құралының жүгін қоса есептегендегі</w:t>
      </w:r>
      <w:r>
        <w:br/>
      </w:r>
      <w:r>
        <w:rPr>
          <w:rFonts w:ascii="Times New Roman"/>
          <w:b/>
          <w:i w:val="false"/>
          <w:color w:val="000000"/>
        </w:rPr>
        <w:t>
нақты салмақтық және көлемдік өлшемдері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1179"/>
        <w:gridCol w:w="1179"/>
        <w:gridCol w:w="1179"/>
        <w:gridCol w:w="1179"/>
        <w:gridCol w:w="1179"/>
        <w:gridCol w:w="1179"/>
        <w:gridCol w:w="1179"/>
        <w:gridCol w:w="1179"/>
        <w:gridCol w:w="1179"/>
      </w:tblGrid>
      <w:tr>
        <w:trPr>
          <w:trHeight w:val="13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Асқаны</w:t>
            </w:r>
          </w:p>
        </w:tc>
      </w:tr>
      <w:tr>
        <w:trPr>
          <w:trHeight w:val="12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бетінен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құралының ұзындығы,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Тіркеменің 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АКҚ-ның дөңгелектік өрнегi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1-білік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2-білік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3-білік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4-білік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5-білік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6-білік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7-білік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8-білік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9-білік</w:t>
            </w:r>
          </w:p>
        </w:tc>
      </w:tr>
      <w:tr>
        <w:trPr>
          <w:trHeight w:val="195"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Еңістігі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Біліктердің ара қашықтығы, 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Білікке нақты жүктеме, т.с.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Білікке рұқсат етілген жүктеме, т.с.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Асқаны,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Автокөлік құралының ең кіші бұрылу радиусы __________________________</w:t>
      </w:r>
      <w:r>
        <w:br/>
      </w:r>
      <w:r>
        <w:rPr>
          <w:rFonts w:ascii="Times New Roman"/>
          <w:b w:val="false"/>
          <w:i w:val="false"/>
          <w:color w:val="000000"/>
          <w:sz w:val="28"/>
        </w:rPr>
        <w:t>
Қосымша деректер ____________________________________________________</w:t>
      </w:r>
      <w:r>
        <w:br/>
      </w:r>
      <w:r>
        <w:rPr>
          <w:rFonts w:ascii="Times New Roman"/>
          <w:b w:val="false"/>
          <w:i w:val="false"/>
          <w:color w:val="000000"/>
          <w:sz w:val="28"/>
        </w:rPr>
        <w:t>
________________________________________________     ________________</w:t>
      </w:r>
      <w:r>
        <w:br/>
      </w:r>
      <w:r>
        <w:rPr>
          <w:rFonts w:ascii="Times New Roman"/>
          <w:b w:val="false"/>
          <w:i w:val="false"/>
          <w:color w:val="000000"/>
          <w:sz w:val="28"/>
        </w:rPr>
        <w:t>
       (тасымалдаушының лауазымы, Т.А.Ә.)               (М.О. қолы)</w:t>
      </w:r>
    </w:p>
    <w:p>
      <w:pPr>
        <w:spacing w:after="0"/>
        <w:ind w:left="0"/>
        <w:jc w:val="both"/>
      </w:pPr>
      <w:r>
        <w:rPr>
          <w:rFonts w:ascii="Times New Roman"/>
          <w:b w:val="false"/>
          <w:i w:val="false"/>
          <w:color w:val="000000"/>
          <w:sz w:val="28"/>
        </w:rPr>
        <w:t>Өтініштің берілген күнi _____________________________________________</w:t>
      </w:r>
    </w:p>
    <w:p>
      <w:pPr>
        <w:spacing w:after="0"/>
        <w:ind w:left="0"/>
        <w:jc w:val="both"/>
      </w:pPr>
      <w:r>
        <w:rPr>
          <w:rFonts w:ascii="Times New Roman"/>
          <w:b w:val="false"/>
          <w:i w:val="false"/>
          <w:color w:val="000000"/>
          <w:sz w:val="28"/>
        </w:rPr>
        <w:t>Келісуші органның шешімi ____________________________________________</w:t>
      </w:r>
      <w:r>
        <w:br/>
      </w:r>
      <w:r>
        <w:rPr>
          <w:rFonts w:ascii="Times New Roman"/>
          <w:b w:val="false"/>
          <w:i w:val="false"/>
          <w:color w:val="000000"/>
          <w:sz w:val="28"/>
        </w:rPr>
        <w:t>
________________________________________________     ________________</w:t>
      </w:r>
      <w:r>
        <w:br/>
      </w:r>
      <w:r>
        <w:rPr>
          <w:rFonts w:ascii="Times New Roman"/>
          <w:b w:val="false"/>
          <w:i w:val="false"/>
          <w:color w:val="000000"/>
          <w:sz w:val="28"/>
        </w:rPr>
        <w:t>
              (лауазымы, Т.А.Ә.)                        (М.О. қолы)</w:t>
      </w:r>
    </w:p>
    <w:p>
      <w:pPr>
        <w:spacing w:after="0"/>
        <w:ind w:left="0"/>
        <w:jc w:val="both"/>
      </w:pPr>
      <w:r>
        <w:rPr>
          <w:rFonts w:ascii="Times New Roman"/>
          <w:b w:val="false"/>
          <w:i w:val="false"/>
          <w:color w:val="000000"/>
          <w:sz w:val="28"/>
        </w:rPr>
        <w:t>Келісуші органның шешімi ____________________________________________</w:t>
      </w:r>
      <w:r>
        <w:br/>
      </w:r>
      <w:r>
        <w:rPr>
          <w:rFonts w:ascii="Times New Roman"/>
          <w:b w:val="false"/>
          <w:i w:val="false"/>
          <w:color w:val="000000"/>
          <w:sz w:val="28"/>
        </w:rPr>
        <w:t>
________________________________________________     ________________</w:t>
      </w:r>
      <w:r>
        <w:br/>
      </w:r>
      <w:r>
        <w:rPr>
          <w:rFonts w:ascii="Times New Roman"/>
          <w:b w:val="false"/>
          <w:i w:val="false"/>
          <w:color w:val="000000"/>
          <w:sz w:val="28"/>
        </w:rPr>
        <w:t>
              (лауазымы, Т.А.Ә.)                         (М.О.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