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0d8c" w14:textId="2a30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Штат санының лимиттерiн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қаңтардағы N 47 Қаулысы. Күші жойылды - Қазақстан Республикасы Үкіметінің 2008 жылғы 15 сәуірдегі N 339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министрлiктердің, агенттіктер мен ведомстволардың қызметкерлерi штат санының лимиттерi;
</w:t>
      </w:r>
      <w:r>
        <w:br/>
      </w:r>
      <w:r>
        <w:rPr>
          <w:rFonts w:ascii="Times New Roman"/>
          <w:b w:val="false"/>
          <w:i w:val="false"/>
          <w:color w:val="000000"/>
          <w:sz w:val="28"/>
        </w:rPr>
        <w:t>
      2) министрлiктердiң, агенттіктер мен ведомстволардың аумақтық органдары қызметкерлерi штат санының лимиттерi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шешімдерiнiң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24 қаңтардағы
</w:t>
      </w:r>
      <w:r>
        <w:br/>
      </w:r>
      <w:r>
        <w:rPr>
          <w:rFonts w:ascii="Times New Roman"/>
          <w:b w:val="false"/>
          <w:i w:val="false"/>
          <w:color w:val="000000"/>
          <w:sz w:val="28"/>
        </w:rPr>
        <w:t>
                                               N 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Министрлiктердiң, агенттiктер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ведомстволардың қызметкерлерi штат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санының лимиттерi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Лимиттерге өзгерту енгізілді - ҚР Үкіметінің 2005 жылғы 4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шілдеден бастап қолданысқа енгiзiледі),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енгізіледі),  2006.01.13.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2006.08.02.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2007.02.16.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2007.08.20.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шілдедеч  бастап қолданысқа енгізіледі), 2007.10.22.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393"/>
        <w:gridCol w:w="1773"/>
      </w:tblGrid>
      <w:tr>
        <w:trPr>
          <w:trHeight w:val="975"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санының
</w:t>
            </w:r>
            <w:r>
              <w:br/>
            </w:r>
            <w:r>
              <w:rPr>
                <w:rFonts w:ascii="Times New Roman"/>
                <w:b w:val="false"/>
                <w:i w:val="false"/>
                <w:color w:val="000000"/>
                <w:sz w:val="20"/>
              </w:rPr>
              <w:t>
лимитi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және мұрағат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w:t>
            </w:r>
            <w:r>
              <w:br/>
            </w:r>
            <w:r>
              <w:rPr>
                <w:rFonts w:ascii="Times New Roman"/>
                <w:b w:val="false"/>
                <w:i w:val="false"/>
                <w:color w:val="000000"/>
                <w:sz w:val="20"/>
              </w:rPr>
              <w:t>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полиция комитеті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72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Есiрткi бизнесіне қарсы күрес және есiрткi айналымын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13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әскерлер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r>
      <w:tr>
        <w:trPr>
          <w:trHeight w:val="46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полициясы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46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Криминалдық полиция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r>
      <w:tr>
        <w:trPr>
          <w:trHeight w:val="46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r>
      <w:tr>
        <w:trPr>
          <w:trHeight w:val="72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қызмет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және өнеркәсiптiк қауiпсiздiктi мемлекеттiк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72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материалдық резервтер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peттеу агенттiгi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iстер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r>
      <w:tr>
        <w:trPr>
          <w:trHeight w:val="46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ақпарат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бұдан басқа:
</w:t>
            </w:r>
            <w:r>
              <w:br/>
            </w:r>
            <w:r>
              <w:rPr>
                <w:rFonts w:ascii="Times New Roman"/>
                <w:b w:val="false"/>
                <w:i w:val="false"/>
                <w:color w:val="000000"/>
                <w:sz w:val="20"/>
              </w:rPr>
              <w:t>
басқа елдердегi органдар аппараты (елшiлiктер, өкiлдiктер, консулдықтар мен дипломатиялық миссиялар)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министрлiктің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аңшылық шаруашылығы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 iстерi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Агроөнеркәсiптiк кешендегі мемлекеттiк инспекция комитеті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Көші-қон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Көлiк және коммуникация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авиация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Қатынас жолдары комитеті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мүлік және жекешелендiру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бақылау және мемлекеттiк сатып алу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Дәрменсiз борышкерлермен жұмыс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бюджеттiк жоспарлау министрлігі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Тiркеу қызметі комитеті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Зияткерлiк меншiк құқығы комитеті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жүйесi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құқықтық көмек және заңгерлік қызмет көрсетудi ұйымдастыру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6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Дiни iстер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және ғылым саласындағы қадағалау және аттестаттау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8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құқықтарын қорғау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45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қызметтiң сапасын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энергетикалық қадағалау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энергетикасы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және жер қойнауын пайдалану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министрлiктің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және тұрғын үй-коммуналдық шаруашылық iстерi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реттеу және метрология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қызметiн реттеу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Бәсекелестiктi қорғау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және ғылыми-техникалық дамыту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қорғауды бақылау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675"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w:t>
            </w:r>
            <w:r>
              <w:br/>
            </w:r>
            <w:r>
              <w:rPr>
                <w:rFonts w:ascii="Times New Roman"/>
                <w:b w:val="false"/>
                <w:i w:val="false"/>
                <w:color w:val="000000"/>
                <w:sz w:val="20"/>
              </w:rPr>
              <w:t>
министрлiктiң орталық аппараты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индустриясы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675" w:hRule="atLeast"/>
        </w:trPr>
        <w:tc>
          <w:tcPr>
            <w:tcW w:w="0" w:type="auto"/>
            <w:vMerge/>
            <w:tcBorders>
              <w:top w:val="nil"/>
              <w:left w:val="single" w:color="cfcfcf" w:sz="5"/>
              <w:bottom w:val="single" w:color="cfcfcf" w:sz="5"/>
              <w:right w:val="single" w:color="cfcfcf" w:sz="5"/>
            </w:tcBorders>
          </w:tcP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комитетi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Ақпараттандыру және байланыс агенттігі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агенттiгi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ҚР Үкіметінің 2005.05.31.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539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қаулысымен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ғарыш агенттігі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24 қаңтардағы
</w:t>
      </w:r>
      <w:r>
        <w:br/>
      </w:r>
      <w:r>
        <w:rPr>
          <w:rFonts w:ascii="Times New Roman"/>
          <w:b w:val="false"/>
          <w:i w:val="false"/>
          <w:color w:val="000000"/>
          <w:sz w:val="28"/>
        </w:rPr>
        <w:t>
                                               N 47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Министрлiктердiң, агенттiктер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ведомстволардың аумақтық органдары қызметкерлерi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штат санының лимиттерi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Лимиттерге өзгерту енгізілді - ҚР Үкіметінің 2005.05.31.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енгізіледі),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2006.08.02.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2007.12.05.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8413"/>
        <w:gridCol w:w="1733"/>
      </w:tblGrid>
      <w:tr>
        <w:trPr>
          <w:trHeight w:val="975"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санының
</w:t>
            </w:r>
            <w:r>
              <w:br/>
            </w:r>
            <w:r>
              <w:rPr>
                <w:rFonts w:ascii="Times New Roman"/>
                <w:b w:val="false"/>
                <w:i w:val="false"/>
                <w:color w:val="000000"/>
                <w:sz w:val="20"/>
              </w:rPr>
              <w:t>
лимитi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18485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w:t>
            </w:r>
            <w:r>
              <w:br/>
            </w:r>
            <w:r>
              <w:rPr>
                <w:rFonts w:ascii="Times New Roman"/>
                <w:b w:val="false"/>
                <w:i w:val="false"/>
                <w:color w:val="000000"/>
                <w:sz w:val="20"/>
              </w:rPr>
              <w:t>
аумақтық органдары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қызмет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
</w:t>
            </w:r>
          </w:p>
        </w:tc>
      </w:tr>
      <w:tr>
        <w:trPr>
          <w:trHeight w:val="45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және өнеркәсiптiк қауiпсiздiктi мемлекеттiк бақылау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peттеу агенттiгi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7705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Агроөнеркәсiптiк кешендегi мемлекеттiк инспекция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6643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аңшылық шаруашылығы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аумақтық органдары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Көші-қон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Көлiк және коммуникация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21794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мүлік және жекешелендiру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бақылау және мемлекеттiк сатып алу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10807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Дәрменсiз борышкерлермен жұмыс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ведомстволарды қоспағанда, министрлiктiң аумақтық органдары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жүйесi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қызметтiң сапасын бақылау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реттеу және метрология комитетi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r>
      <w:tr>
        <w:trPr>
          <w:trHeight w:val="45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Бәсекелестікті қорғау комитеті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Ақпараттандыру және байланыс агенттігі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4040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агенттiгi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ҚР Үкіметінің 2005.05.31.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539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қаулысымен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5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құқықтарын қорғау комитеті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24 қаңтардағы 
</w:t>
      </w:r>
      <w:r>
        <w:br/>
      </w:r>
      <w:r>
        <w:rPr>
          <w:rFonts w:ascii="Times New Roman"/>
          <w:b w:val="false"/>
          <w:i w:val="false"/>
          <w:color w:val="000000"/>
          <w:sz w:val="28"/>
        </w:rPr>
        <w:t>
N 47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Iшкi iстер, Әдiлет министрлiктерi, Экономикалық және сыбайлас жемқорлық қылмысқа қарсы күрес жөнiндегi агенттігi (қаржы полициясы) және оларға ведомстволық бағыныстағы мемлекеттiк мекемелер штат санының лимиттерiн бекiту туралы" Қазақстан Республикасы Үкiметiнiң 2004 жылғы 17 наурыздағы N 330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2004 жылғы 10 сәуiрдегi N 402 
</w:t>
      </w:r>
      <w:r>
        <w:rPr>
          <w:rFonts w:ascii="Times New Roman"/>
          <w:b w:val="false"/>
          <w:i w:val="false"/>
          <w:color w:val="000000"/>
          <w:sz w:val="28"/>
        </w:rPr>
        <w:t xml:space="preserve"> қаулысының </w:t>
      </w:r>
      <w:r>
        <w:rPr>
          <w:rFonts w:ascii="Times New Roman"/>
          <w:b w:val="false"/>
          <w:i w:val="false"/>
          <w:color w:val="000000"/>
          <w:sz w:val="28"/>
        </w:rPr>
        <w:t>
 1-тармағының 4)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министрлігінiң Қостанай заң институты" мемлекеттік мекемесiн Қазақстан Республикасы Iшкi iстер министрлігінің қарамағынан Қазақстан Республикасының Әдiлет министрлігі Қылмыстық-атқару жүйесi комитетінiң қарамағына беру туралы" Қазақстан Республикасы Үкiметiнiң 2004 жылғы 30 шілдедегi
</w:t>
      </w:r>
      <w:r>
        <w:br/>
      </w:r>
      <w:r>
        <w:rPr>
          <w:rFonts w:ascii="Times New Roman"/>
          <w:b w:val="false"/>
          <w:i w:val="false"/>
          <w:color w:val="000000"/>
          <w:sz w:val="28"/>
        </w:rPr>
        <w:t>
N 806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8-тармағы (Қазақстан Республикасының ПҮКЖ-ы, 2004 ж., N 28, 373-құжат).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енгiзу туралы" Қазақстан Республикасы Үкiметiнiң 2004 жылғы 11 тамыздағы N 837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ПҮКЖ-ы, 2004 ж., N 29, 390-құжат).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2004 жылғы 17 наурыздағы N 330 қаулысына өзгерiстер енгiзу туралы" Қазақстан Республикасы Үкiметiнiң 2004 жылғы 26 қарашадағы N 1239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"Штат санының лимиттерiн бекiту туралы" Қазақстан Республикасы Үкiметiнiң 2004 жылғы 26 қарашадағы N 1240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