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bd98" w14:textId="43a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Қ.Б.Сүлейменов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қаңтардағы N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Бостанұлы Сүлейменов Қазақстан Республикасы Ауыл шаруашылығы министрлiгi Балық шаруашылығы комитетiнiң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