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8a93" w14:textId="9c78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6 қарашадағы N 1164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20 қаңтардағы N 38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Үкiметiнiң резервiнен қаражат бөлу туралы" Қазақстан Республикасы Үкiметiнiң 2004 жылғы 6 қарашадағы N 1164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абзацтағы "30000000 (отыз миллион)" деген сөздер "25400000 (жиырма бес миллион төрт жүз мың)"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төртiншi абзацтағы "30000000 (отыз миллион)" деген сөздер "36900000 (отыз алты миллион тоғыз жүз мың)"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бесiншi абзацтағы "30000000 (отыз миллион)" деген сөздер "26200000 (жиырма алты миллион екi жүз мың)"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абзацтағы "20000000 (жиырма миллион)" деген сөздер "21500000 (жиырма бір миллион бес жүз мың)" деген сөздермен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қойылған күнінен бастап күшіне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