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cc28" w14:textId="4a8c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У.И.Ахметов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қаңтардағы N 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 Исаұлы Ахметов Қазақстан Республикасы Денсаулық сақтау министрлiгi Медициналық қызметтiң сапасын бақылау комитетiнiң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