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d189" w14:textId="96b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агенттігiнiң өңiрлiк құрылымын оңтайландыру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қаңтардағы N 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Статистика агенттiгi (бұдан әрi - Агенттік) мен оның аумақтық органдары қызметiнiң тиiмдiлiгiн арттыру, статистикалық деректердiң сапасын жақсарту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Статистика агенттiгiнiң ақпараттық-статистикалық орталықтары - мемлекеттiк мекемелерi оларды Қазақстан Республикасы Статистика агенттiгiнiң аумақтық органдарына қосу жолымен, соңғыларына ақпарат жинау жөнiндегi функцияларды бере отырып,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Агенттiк заңнамада белгiленген тәртiппен осы қаулыны iске асыру жөнiндегі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2005 жылғы 1 қаңтардан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Статистика агенттiгiнiң қайта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ұйымдастырылатын мемлекеттiк мекемелерiнiң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Қызылорда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Солтүстiк Қазақстан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Оңтүстiк Қазақстан облысының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Астана қаласының ақпараттық-статистикалық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қаласының ақпараттық-статистикалық орталығы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