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1237" w14:textId="69d1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А.Қ.Әбдiмомынов, Р.Е.Берсiмбаев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қаңтардағы N 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 Құрманбекұлы Әбдiмомынов Қазақстан Республикасы Бiлiм және ғылым вице-министрi болып тағайындалсын, басқа жұмысқа ауысуына байланысты Рахметқажы Ескендiрұлы Берсiмбаев бұл қызметтен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