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e777" w14:textId="9a1e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21 желтоқсандағы N 1305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қаңтардағы N 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N 1305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1998 ж., N 48, 437-құжат)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Есімов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Смағұлұлы       Министрінің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Досжан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Ардақ Дүкенбайұлы        ақпарат және спорт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Әйтімова Бірғаным Сарықызы, Рябченко Олег Григорьевич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