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d2f6" w14:textId="26cd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7 қаңтардағы N 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Оңтүстік-Шығыс Азиядағы жер сілкінісі мен цунамиден зардап шеккендерге Біріккен Ұлттар Ұйымының Балалар қоры (ЮНИСЕФ) желісі бойынша ресми ізгілік көмек көрсету үшін 2005 жылға арналған республикалық бюджетте көзделген Қазақстан Республикасы Үкіметінің төтенше резервінен 10000 (он мың) АҚШ долларына баламалы сомада қаражат бөлсін.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заңнамада белгіленген тәртіппен көрсетілген қаражатты деректемелері Біріккен Ұлттар Ұйымы ресми ұсынған шотқа аударуды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