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1747" w14:textId="12f1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26 желтоқсандағы N 1327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26 қарашадағы N 197ю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жүйесі туралы" Қазақстан Республикасының 1999 жылғы 1 сәуірдегі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бюджеттік бағдарламалардың паспорттарын бекіту туралы" Қазақстан Республикасы Үкіметінің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көрсетілген қаулының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7-қосымшасында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6-тармақтың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(кіші бағдарламаны) іске асыру жөніндегі іс-шаралар" деген 5-бағанда: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"4" деген сан "5"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"радиотрансляциялық желілерді қорғау құрылғысы - 1 бірлік" деген жолдан кейін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"шредер - 1 бірлік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шағын АТС - цифрлық - 1 бірлік";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көрсетілген қаулының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8-қосымшасында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6-тармақтың кестесінде "Бағдарламаны (кіші бағдарламаны) іске асыру жөніндегі іс-шаралар" деген 5-бағанда: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 "бағдарламалық қамтамасыз ету - 50 бірлік" деген жолдан кейін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"шағын АТС - ұқсас - 1 жиынтық".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