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d639" w14:textId="f9bd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26 желтоқсандағы N 1327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8 қазандағы N 197у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бюджеттік бағдарламалардың паспорттарын бекiту туралы" Қазақстан Республикасы Үкiметiнiң 2003 жылғы 26 желтоқсандағы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57-қосымшада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iске асыру жөнiндегi iс-шаралар жоспары" деген 6-тармақ кестесiнiң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3-жолдағы "130,0 - 140,0 мың гектар алаңға" деген сөздер "140,0 - 150,0 мың гектар алаңға" деген сөздермен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