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838f" w14:textId="e858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2003 жылғы 26 желтоқсандағы N 1327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20 тамыздағы N 197о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"2004 жылға арналған республикалық бюджеттiк бағдарламалардың паспорттарын бекiту туралы" Қазақстан Республикасы Үкiметiнiң 2003 жылғы 26 желтоқсандағы N 1327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 </w:t>
      </w:r>
      <w:r>
        <w:rPr>
          <w:rFonts w:ascii="Times New Roman"/>
          <w:b w:val="false"/>
          <w:i w:val="false"/>
          <w:color w:val="000000"/>
          <w:sz w:val="28"/>
        </w:rPr>
        <w:t>345-қосымшада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жөнiндегі iс-шаралар жоспары" деген 6-тармақтың кестесiнде: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"Серверлер - 4 дана планшеттік сканер - 8 дана, үздiксiз қоректендiру көзi АРС Black Smart-UPS 1500 VA - 4 дана, үздiксiз қоректендiру көзi АРС Black Smart-UPS 1000 VА - 2 дана сатып алу".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