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8a04" w14:textId="b3b8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26 желтоқсандағы N 1327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тамыздағы 197н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бекіту туралы" Қазақстан Республикасы Үкіметінің 2003 жылғы 26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138-қосымшада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"; Астана қаласында N 17, 18-көшелердің учаскелерін және сулы-көгалды бульвардың ұзына бойында және көлденеңінен жергілікті өткелдерді салу."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