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3e0f" w14:textId="5ad3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маусымдағы N 197ж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123-қосымшада: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3-жолдың 5-бағанының 2-тармағында: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"3200", "304500", "97335", "87000", "97000", "166000", "95665" деген сандар тиiсiнше "3586", "215544", "87829", "61885", "48504", "149212", "72040"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"Бурабай - Көкшетау - Петропавл - Ресей Федерациясының шекарасы - 305 км 95 665 мың теңге сомасына" деген сөздерден кейiн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"Екатеринбург - Алматы - 161 км 62486 мың теңге сомасына;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- Щучинск - 225 км 150000 мың теңге сомасына";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"3200" деген сандар "3586"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124-қосымшада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5-бағанның I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"47", "7", "1868964" деген сандар тиiсiнше "65", "9", "1936271"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"1868964 мың теңге сомасына, соның iшiнде" деген сөздерден кейiн мынадай мазмұндағы 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Ақмола облысы - Бурабай курорт аймағының автомобиль жолындағы Щучинск - Бурабай учаскесiндегі Громотуха өзенi арқылы өтетiн көпірдi күрделi жөндеу;";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"1." деген реттік нөмiр "1-1." деген реттік нөмiрмен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"144,149 км" деген сөздерден кейiн "Алматы - Шамалған - Ұзынағаш - Прудки - Қырғызстан шекарасы 21-23, 31 км; Алматы - Космостанция 2-10 км автожолдарындағы су тасқынының зардаптарын жою; Алматы - Көкпек - Шонжы - Көктал - Қорғас 35 км автожолы бойынша Бесағаш өзенi арқылы өтетiн көпір; Алматы - Өскемен автожолының 213,5 км құбырды қалпына келтiру"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"автожолдарын күрделi жөндеу" деген сөздерден кейiн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Қызылорда облысы - Самара - Шымкент 1779-1786 км автожолындағы су тасқынының зардаптарын жою";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бөлiмдегi "1411,9", "4531036", "97", "200", "51", "97,9" деген сандар тиiсiнше "1462,9", "4463729", "113", "213", "55", "115,9"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бөлiмдегi "1002", "600000" деген сандар тиiсiнше "1018", "578880"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 "тракторлы жол фрезi - 17 бiрлiк"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"47", "7", "1411,9", "178" деген сандар тиiсiнше "65", "9", "1462,9", "161"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