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06e1" w14:textId="f5b0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17 маусымдағы N 197е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Yкiметiнiң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418-қосымшада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", "Сайлаушылардың тiзiмiн жасаудың, дауыс берудi өткiзудiң, дауыс беру қорытындыларын айқындаудың және сайлау нәтижелерiн анықтаудың автоматтандырылған ақпараттық жүйесiн құру жөнiндегi iс-шаралар жоспарын бекiту туралы" Қазақстан Республикасы Премьер Министрiнiң 2004 жылғы 17 наурыздағы N 69-ө </w:t>
      </w:r>
      <w:r>
        <w:rPr>
          <w:rFonts w:ascii="Times New Roman"/>
          <w:b w:val="false"/>
          <w:i w:val="false"/>
          <w:color w:val="000000"/>
          <w:sz w:val="28"/>
        </w:rPr>
        <w:t>өкiмi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іске асыру жөнiндегi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5-жолдың 5-бағаны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азаматының жеке басын куәландыратын құжаттарға бiр өлшемдi штрих-код енгiзу жөнiндегi қызметтердi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419-қосымшада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"штрих-кодтар сканерi - 3400 бiрлiк" деген сөздер "штрих-кодтар сканерi - 3550 бiрлiк"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"13600", "6800" деген сандар тиiсiнше "24111", "7100"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"ИҚ-портты дауыс беру жинағы терминалдарын жинаушы - 3400 бiрлiк" деген сөздер "ИҚ-портты дауыс беру жинағы терминалдарын жинаушы - 3550 бiрлiк"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"ЭЦҚ қалыптастыру жабдығы - 3621 бiрлiк" деген сөздерден кейiн ", штрих-кодтардың жылжымалы сканерi - 3550 бiрлiк, дауыстарды жинақтағышы бар дауыс беру пультi - 3550 бiрлiк, штрих-кодтарды тексеру құрылғысы - 3550 бiрлiк"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"3446", "3418", "3467" және "3400" деген сандар тиiсiнше "3596", "3568", "3630" және "3550"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"модем - 3400 бiрлiк" деген сөздерден кейiн ", концентратор -  16 бiрлiк"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"Real Applications Cluster лицензиялық бағдарламалық қамтамасыз етудi сатып алу - 50 лицензия" деген сөздер "Лицензиялық бағдарламалық қамтамасыз етудi сатып алу Oracle 9i Database Enterprise - 50 лицензия, Oracle 9i Database Standart Edition - 65 лицензия, Oracle 9i Lite - 800 лицензия"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