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c83" w14:textId="e1cf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желтоқсандағы N 197ав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жылу арқылы көру детекторы - 1 жиынтық";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түнде көру құралы - 1 жиынтық".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