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063" w14:textId="d54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197ат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1-жолдың 2-тармағында: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"3568" деген сандар "3585"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"концентратор - 16 бiрлiк" деген сөздерден кейiн "ноутбук - 6 бiрлiк"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