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aac4" w14:textId="d53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197ап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370-қосымшасында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және 5-тармақтар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2003 жылға арналған көшіп келу квотасына енгізілген және 2004 жылы келген 3 оралман отбасына бір жолғы жәрдемақы төлеу және 24 оралман отбасына көліктік шығыстарын өтеу.";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5-бағанының реттік нөмірі 3-жолында: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2003 жылға арналған көшіп келу квотасына енгізілген және 2004 жылы келген 3 оралман отбасына біржолғы жәрдемақы төлеу.";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2003 жылға арналған көшіп келу квотасына енгізілген және 2004 жылы келген 24 оралман отбасына көліктік шығыстарын өтеу.";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2003 жылға арналған көшіп келу квотасына енгізілген және 2004 жылы келген 3 оралман отбасына бір жолғы жәрдемақы төлеу және 24 оралман отбасына көліктік шығыстарын өтеу.".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