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1da7" w14:textId="d8d1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желтоқсандағы N 197ao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 5-бағанының 6)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"50" деген сандар "60"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"171 дана" деген сөздер "191 дана"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