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251a" w14:textId="d152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26 желтоқсандағы N 1327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желтоқсандағы N 197аф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Yкiметiнiң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257-қосымшада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5-бағанындағы 6-тармақ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N 3 кен басқармасының N 14 кенiшiнiң (Глубинное, Шат, Ағаш және Көксор кен орындары) бетiн шұрайландыру - жұмыстарды бастау.";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7-тармақтың 5)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N 3 кен басқармасының N 14 кенiшiнiң (Глубинное, Шат, Ағаш және Көксор кен орындары) өндiрiстiк алаңдарының бетiн шұрайландыру - жұмыстарды бастау: баланстан тысқары үйiндiлердi және N 6 карьердiң өндiрiстiк алаңын шұрайландыру жөнiндегi бiрiншi кезектегi жұмыстар кешенi орындалды.";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260-қосымшада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2) тармақшасы "бұрынғы Ертiс химия-металлургия зауытының радиоактивтi қалдықтарын көму пунктiн қоршаған орта мен халық үшiн радиациялық қауiпсiз жағдайға келтiру жөнiндегi залалсыздандыру және қалпына келтiру жұмыстарын жүргiзу;"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"Бюджеттiк бағдарламаны iске асыру жөнiндегi iс-шаралар жоспары" деген 6-тармақ кестесiнiң 5-бағанындағы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Иондаушы сәулелену және белсендiлiгi жоғары радиоактивтi қалдықтардың ампулдық көздерiн радиациялық зерттеу, түсiру және "Байкал-1" зерттеу реакторлары кешенiнде сақтауға орналастыру және бұрынғы Ертiс химия-металлургия зауытының алаңындағы (85000 ш.м.) радиоактивтi қалдықтарды көму пунктiн радиациялық қауiпсiз жағдайға келтiру жөнiндегі залалсыздандыру және қалпына келтiру жұмыстарын жүргізу (148245 мың теңге).";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Қазақстан Республикасының аумағында радиациялық жағдайды зерделеу: өңiрлiк зерттеулер бойынша Павлодар (аяқтау), Қарағанды (бастау), Алматы, Жамбыл, Оңтүстiк Қазақстан және Қызылорда облыстарының аумағы бойынша 400000 ш.км. алаңда 1:1000000 масштабпен радиогидролитохимиялық түсiру орындалатын болады; орта масштабты зерттеулер бойынша радиациялық факторлар сомасы бойынша радиациялық шиеленiстiлiктi бағалау үшiн Шығыс Қазақстанда 2 үлгілік учаске жан-жақты зерделенетін болады; егжей-тегжейлі зерттеулер бойынша радиоактивтi қалдықтары бар 20 тау-кен өндiру объектiсi және радиоактивтi ластанған 10 учаске, Қазақстанның алты облысы бойынша 1:1000000 масштабпен топырақ пен судың радиациялық-химиялық ластану карталары, барлығы 120 карта; санамаланған карталар мен паспорттар қоса берілген ақпараттық есеп алдын-ала зерттелетiн болады;";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"Ертiс химия-металлургия зауытынан иондаушы сәулелеу ампулдық көздерiн зерттеу, түсiру және "Байкал-1" ЗРК-не қоймасына сақтауға орналастыру" шағын бағдарламасы бойынша" деген сөздер "иондаушы сәулеленудiң ампулдық көздерiн және белсендiлiгi жоғары радиоактивтi қалдықтарды зерттеу, түсiру және "Байкал-1" ЗРК қоймасына сақтауға орналастыру және бұрынғы Ертiс химия-металлургия зауытының алаңындағы (85000 ш.м.) радиоактивтi қалдықтарды көму пунктiнiң аумағын радиациялық қауiпсiз жағдайға келтiру"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"Ертiс химия-металлургия зауытының аумағында радиоактивтiк қалдықтарды көму пункттерін консервациялау жөнiндегi ғылыми негізделген практикалық iс-шаралар әзiрленетiн, оның ластанған ғимараттарын активсiздендiру жөнiндегi шаралар белгiленетiн болады;" деген сөздер алынып тасталсын.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