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986e" w14:textId="a329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26 желтоқсандағы N 1327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30 қарашадағы N 197аб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"2004 жылға арналған республикалық бюджеттік бағдарламалардың паспорттарын бекіту туралы" Қазақстан Республикасы Үкіметінің 2003 жылғы 26 желтоқсандағы N 1327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413-қосымшасында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іске асыру жөніндегі іс-шаралар жоспары" деген 6-тармақ кестесінің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2-жолда "10" деген сандар "13" деген сандармен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