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9316" w14:textId="17b9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республикалық бюджеттен облыстық бюджеттерге, Астана және Алматы қалаларының бюджеттерiне бiлiм беруге берiлетiн ағымдағы нысаналы трансферттер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2004 жылғы 2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 және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бюджеттердiң, Астана және Алматы қалалары бюджеттерiнiң 2005 жылға арналған республикалық бюджеттен бiлiм беруге берiлетiн ағымдағы нысаналы трансферттерді пайдалану ережесi (бұдан әрi - Ереже);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2005 жылға облыстық бюджеттерге, Астана және Алматы қалаларының бюджеттерiне арнаулы (түзету) бiлiм беру ұйымдарын арнайы техникалық және орнын толтырушы құралдармен қамтамасыз етуге берiлетiн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2005 жылға облыстық бюджеттерге, Астана және Алматы қалаларының бюджеттерiне мемлекеттiк бiлiм беру ұйымдарының үлгi штаттарын ұстауды қамтамасыз етуге берiлетін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2005 жылға облыстық бюджеттерге, Астана және Алматы қалаларының бюджеттерiне жаңадан iске қосылатын бiлiм беру объектiлерiн ұстауға берiлетiн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2005 жылға облыстық бюджеттерге, Астана және Алматы қалаларының бюджеттерiне жалпы орта бiлiм беретiн мемлекеттiк мекемелердi Интернетке қосуға және олардың трафигiн төлеуге берiлетiн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2005 жылға облыстық бюджеттерге, Астана және Алматы қалаларының бюджеттерiне жалпы орта бiлiм беретiн мемлекеттiк мекемелердiң кiтапхана қорларын жаңарту үшiн оқулықтар мен оқу-әдiстемелiк кешендердi сатып алуға және жеткiзуге берiлетiн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2005 жылға облыстық бюджеттерге, Астана және Алматы қалаларының бюджеттерiне жалпы орта бiлiм беретiн мемлекеттік мекемелерде лингафондық және мультимедиялық кабинеттер жасауға берiлетiн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2005 жылға облыстық бюджеттерге, Астана және Алматы қалаларының бюджеттерiне кәсiптiк бастауыш бiлiм беретiн мемлекеттiк мекемелердің материалдық-техникалық базасын нығайтуға берiлетiн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2005 жылға облыстық бюджеттерге, Астана және Алматы қалаларының бюджеттерiне облыстық (қалалық) педагог кадрлардың бiлiктiлігін арттыру институттарына педагог қызметкерлердi қайта даярлауға және олардың бiлiктiлiгiн арттыруға берiлетiн ағымдағы нысаналы трансферттердiң сомасын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2005 жылға облыстық бюджеттерге, Астана, Алматы қалаларының бюджеттерiне облыстық (қалалық) педагог кадрлардың біліктiлігін арттыру институттарының материалдық-техникалық базасын нығайтуға берiлетiн ағымдағы нысаналы трансферттердiң сомасын бөлу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әкiмдерi бюджет қаражатының нысаналы пайдаланылуын қамтамасыз етсiн және заңнамада белгiленген тәртiппен есеп беруді ұсынады.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31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1461 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бюджеттердiң, Астана және Алматы қалалары бюджеттерiнiң 2005 жылға арналған республикалық бюджеттен бiлiм беруге берiлетiн ағымдағы нысаналы трансферттердi пайдалану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"2005 жылға арналған республикалық бюджет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әзiрлендi және республикалық бюджет қаражаты есебiнен облыстық бюджеттерге, Астана және Алматы қалаларының бюджеттерiне бөлiнетiн ағымдағы нысаналы трансферттердi мынадай республикалық бағдарламалар бойынша пайдалану тәртiбiн анықтайды: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"Облыстық бюджеттерге, Астана және Алматы қалаларының бюджеттерiне арнайы (түзету) бiлiм беру ұйымдары арнаулы техникалық және орнын толтыру құралдарымен қамтамасыз етуге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"Облыстық бюджеттерге, Астана және Алматы қалаларының бюджеттерiне жалпы орта бiлiм беретiн мемлекеттiк мекемелердiң үлгi штаттарын ұстауды қамтамасыз етуге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"Облыстық бюджеттерге, Астана және Алматы қалаларының бюджеттерiне жаңадан пайдалануға берiлетiн білiм беру объектiлерiн ұстауға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"Облыстық бюджеттерге, Астана және Алматы қалаларының бюджеттерiне жалпы орта бiлiм беретiн мемлекеттiк мекемелердi Интернетке қосуға және трафигіне ақы төлеуге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"Облыстық бюджеттерге, Астана және Алматы қалаларының бюджеттерiне жалпы орта бiлiм беретiн мемлекеттiк мекемелердiң кiтапхана қорларын жаңарту үшiн оқулықтар мен оқу-әдiстемелiк кешендердi сатып алуға және жеткiзуге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"Облыстық бюджеттерге, Астана және Алматы қалаларының бюджеттерiне жалпы орта білім беретiн мемлекеттiк мекемелерде лингафондық және мультимедиялық кабинеттер құруға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"Облыстық бюджеттерге, Астана және Алматы қалаларының бюджеттерiне кәсiптiк бастауыш бiлiм беретiн мемлекеттiк мекемелердiң материалдық-техникалық базасын нығайтуға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"Облыстық бюджеттерге, Астана және Алматы қалаларының бюджеттерiне облыстық (қалалық) педагог кадрлардың бiлiктiлiгiн арттыру институттарының педагог қызметкерлерiн қайта даярлауға және олардың бiлiктiлiгiн арттыруға берiлетiн ағымдағы нысаналы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"Облыстық бюджеттерге, Астана және Алматы қалаларының бюджеттерiне облыстық (қалалық) педагог кадрлардың бiлiктiлiгін арттыру институттарының материалдық-техникалық базасын нығайтуға берiлетiн ағымдағы нысаналы трансферттер".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Білiм және ғылым министрлiгi осы Ереженiң 1-тармағында көрсетiлген ағымдағы нысаналы трансферттердi жергіліктi атқарушы органдарға заңнамада белгiленген тәртiппен аударады.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Жергілiктi атқарушы органдар осы Ереженiң 1-тармағында көрсетiлген ағымдағы нысаналы трансферттердi заңнамаға сәйкес пайдалануды ұйымдастырады.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2005 жылға облыстық бюджеттерге, Астана және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қалаларының бюджеттеріне арнаулы (түзету) білім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ұйымдарын арнайы техникалық және орнын толтыру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құралдарымен қамтамасыз етуге берілетін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973"/>
        <w:gridCol w:w="30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202894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талап етiлмейдi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2005 жылға облыстық бюджеттерге, Астана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Алматы қалаларының бюджеттерiне мемлекеттiк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бiлiм беру ұйымдарының үлгi штаттарын ұстауды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қамтамасыз етуге берiлетiн ағымдағы нысаналы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трансферттердiң сомасын бөлу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жаңа редакцияда - ҚР Үкіметінің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(2005 жылғы 1 қаңтардан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513"/>
        <w:gridCol w:w="261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2947277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164104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354775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281983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223616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164700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158933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221449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163911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287803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527695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талап етілмейдi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талап етілмейдi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2005 жылға облыстық бюджеттерге, Астана және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қалаларының бюджеттерiне жаңадан iске қосылатын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білім беру объектiлерiн ұстауға берiлетiн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нысаналы трансферттердiң сомасын бөлу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жаңа редакцияда - ҚР Үкіметінің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(2005 жылғы 1 қаңтардан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293"/>
        <w:gridCol w:w="277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2251428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  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137084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2005 жылға облыстық бюджеттерге, Астана және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қалаларының бюджеттеріне жалпы орта білім беретін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мемлекеттік мекемелерді Интернетке қосуға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олардың трафигін төлеуге берілетін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013"/>
        <w:gridCol w:w="309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 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2005 жылға облыстық бюджеттерге, Астана және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қалаларының бюджеттеріне жалпы орта білім беретін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мемлекеттік мекемелердің кітапхана қорларын жаңарту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    үшін оқулықтар мен оқу-әдістемелік кешендерді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сатып алуға және жеткізуге берілетін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013"/>
        <w:gridCol w:w="309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 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91728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2005 жылға облыстық бюджеттерге, Астана және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қалаларының бюджеттеріне жалпы орта білім беретін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мемлекеттік мекемелерде лингафондық және мультимедиалық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кабинеттер жасауға берілетін ағымдағы нысаналы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053"/>
        <w:gridCol w:w="305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 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110332
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188805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95214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92479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2005 жылға облыстық бюджеттерге, Астана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және Алматы қалаларының бюджеттеріне кәсіптік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бастауыш білім беретін мемлекеттік мекемелердің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материалдық-техникалық базасын нығайтуға берілетін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ағымдағы 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053"/>
        <w:gridCol w:w="305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 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2005 жылға облыстық бюджеттерге, Астана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Алматы қалаларының бюджеттерiне облыстық (қалалық)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педагог кадрлардың бiлiктілігiн арттыру институттарында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педагог қызметкерлердi қайта даярлауға және олардың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бiлiктiлiгiн арттыруға берiлетiн ағымдағы нысаналы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трансферттердiң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жаңа редакцияда - ҚР Үкіметінің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(2005 жылғы 1 қаңтардан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153"/>
        <w:gridCol w:w="267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430997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1461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2005 жылға облыстық бюджеттерге, Астана және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қалаларының бюджеттеріне облыстық (қалалық) педагог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кадрлардың біліктілігін арттыру институттарының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материалдық-техникалық базасын нығайтуға берілетін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ағымдағы 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053"/>
        <w:gridCol w:w="305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 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