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dad5" w14:textId="fd4d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геодезияны және картографияны дамытудың 2005-2008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2004 жылғы 31 желтоқсандағы N 1455   Қаулысы</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Ескерту. Тақырыбына өзгерту енгізілді - Қазақстан Республикасы Үкіметінің 2008.02.07.  </w:t>
      </w:r>
      <w:r>
        <w:rPr>
          <w:rFonts w:ascii="Times New Roman"/>
          <w:b w:val="false"/>
          <w:i w:val="false"/>
          <w:color w:val="000000"/>
          <w:sz w:val="28"/>
        </w:rPr>
        <w:t xml:space="preserve">N 117 </w:t>
      </w:r>
      <w:r>
        <w:rPr>
          <w:rFonts w:ascii="Times New Roman"/>
          <w:b w:val="false"/>
          <w:i w:val="false"/>
          <w:color w:val="ff0000"/>
          <w:sz w:val="28"/>
        </w:rPr>
        <w:t xml:space="preserve">Қаулысымен. </w:t>
      </w:r>
      <w:r>
        <w:br/>
      </w:r>
      <w:r>
        <w:rPr>
          <w:rFonts w:ascii="Times New Roman"/>
          <w:b w:val="false"/>
          <w:i w:val="false"/>
          <w:color w:val="000000"/>
          <w:sz w:val="28"/>
        </w:rPr>
        <w:t>
      Қазақстан Республикасы Yкiметiнiң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Yкiметiнiң 2003-2006 жылдарға арналған бағдарламасын iске асыру жөнiндегi iс-шаралар жоспарының 3.11-тармағын iске асыру мақсатында Қазақстан Республикасының Yкiметi  </w:t>
      </w:r>
      <w:r>
        <w:rPr>
          <w:rFonts w:ascii="Times New Roman"/>
          <w:b/>
          <w:i w:val="false"/>
          <w:color w:val="000000"/>
          <w:sz w:val="28"/>
        </w:rPr>
        <w:t xml:space="preserve">ҚАУЛЫ ЕТЕДI: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Республикасында геодезияны және картографияны дамытудың 2005-2008 жылдарға арналған бағдарламасы (бұдан әрi - Бағдарлама)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Үкіметінің 2008.02.07.  </w:t>
      </w:r>
      <w:r>
        <w:rPr>
          <w:rFonts w:ascii="Times New Roman"/>
          <w:b w:val="false"/>
          <w:i w:val="false"/>
          <w:color w:val="000000"/>
          <w:sz w:val="28"/>
        </w:rPr>
        <w:t xml:space="preserve">N 117 </w:t>
      </w:r>
      <w:r>
        <w:rPr>
          <w:rFonts w:ascii="Times New Roman"/>
          <w:b w:val="false"/>
          <w:i w:val="false"/>
          <w:color w:val="ff0000"/>
          <w:sz w:val="28"/>
        </w:rPr>
        <w:t xml:space="preserve">Қаулысымен.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Жер ресурстарын басқару агенттiгi Бағдарламаның iс-шаралар жоспарының орындалу барысы туралы жыл сайын 10 қаңтарға Қазақстан Республикасының Үкiметiне ақпарат берсiн. </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А.С. Есiмовке жүктелсiн.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N 1455 қаулысымен </w:t>
      </w:r>
      <w:r>
        <w:br/>
      </w:r>
      <w:r>
        <w:rPr>
          <w:rFonts w:ascii="Times New Roman"/>
          <w:b w:val="false"/>
          <w:i w:val="false"/>
          <w:color w:val="000000"/>
          <w:sz w:val="28"/>
        </w:rPr>
        <w:t xml:space="preserve">
                                               бекiтiлген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ГЕОДЕЗИЯНЫ ЖӘНЕ </w:t>
      </w:r>
      <w:r>
        <w:br/>
      </w:r>
      <w:r>
        <w:rPr>
          <w:rFonts w:ascii="Times New Roman"/>
          <w:b w:val="false"/>
          <w:i w:val="false"/>
          <w:color w:val="000000"/>
          <w:sz w:val="28"/>
        </w:rPr>
        <w:t>
</w:t>
      </w:r>
      <w:r>
        <w:rPr>
          <w:rFonts w:ascii="Times New Roman"/>
          <w:b/>
          <w:i w:val="false"/>
          <w:color w:val="000000"/>
          <w:sz w:val="28"/>
        </w:rPr>
        <w:t xml:space="preserve">         КАРТОГРАФИЯНЫ ДАМЫТУДЫҢ 2005-2008 ЖЫЛДАРҒА </w:t>
      </w:r>
      <w:r>
        <w:br/>
      </w:r>
      <w:r>
        <w:rPr>
          <w:rFonts w:ascii="Times New Roman"/>
          <w:b w:val="false"/>
          <w:i w:val="false"/>
          <w:color w:val="000000"/>
          <w:sz w:val="28"/>
        </w:rPr>
        <w:t>
</w:t>
      </w:r>
      <w:r>
        <w:rPr>
          <w:rFonts w:ascii="Times New Roman"/>
          <w:b/>
          <w:i w:val="false"/>
          <w:color w:val="000000"/>
          <w:sz w:val="28"/>
        </w:rPr>
        <w:t xml:space="preserve">                   АРНАЛҒАН БАҒДАРЛАМАСЫ </w:t>
      </w:r>
    </w:p>
    <w:bookmarkEnd w:id="5"/>
    <w:p>
      <w:pPr>
        <w:spacing w:after="0"/>
        <w:ind w:left="0"/>
        <w:jc w:val="both"/>
      </w:pPr>
      <w:r>
        <w:rPr>
          <w:rFonts w:ascii="Times New Roman"/>
          <w:b w:val="false"/>
          <w:i w:val="false"/>
          <w:color w:val="ff0000"/>
          <w:sz w:val="28"/>
        </w:rPr>
        <w:t xml:space="preserve">       Ескерту. Тақырыбына өзгерту енгізілді - Қазақстан Республикасы Үкіметінің 2008.02.07.  </w:t>
      </w:r>
      <w:r>
        <w:rPr>
          <w:rFonts w:ascii="Times New Roman"/>
          <w:b w:val="false"/>
          <w:i w:val="false"/>
          <w:color w:val="ff0000"/>
          <w:sz w:val="28"/>
        </w:rPr>
        <w:t xml:space="preserve">N 117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АСТАНА-2004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1. Бағдарлама паспорты </w:t>
      </w:r>
    </w:p>
    <w:bookmarkEnd w:id="6"/>
    <w:p>
      <w:pPr>
        <w:spacing w:after="0"/>
        <w:ind w:left="0"/>
        <w:jc w:val="both"/>
      </w:pPr>
      <w:r>
        <w:rPr>
          <w:rFonts w:ascii="Times New Roman"/>
          <w:b w:val="false"/>
          <w:i w:val="false"/>
          <w:color w:val="ff0000"/>
          <w:sz w:val="28"/>
        </w:rPr>
        <w:t xml:space="preserve">       Ескерту. 1-бөлімге өзгерту енгізілді - Қазақстан Республикасы Үкіметінің 2008.02.07.  </w:t>
      </w:r>
      <w:r>
        <w:rPr>
          <w:rFonts w:ascii="Times New Roman"/>
          <w:b w:val="false"/>
          <w:i w:val="false"/>
          <w:color w:val="ff0000"/>
          <w:sz w:val="28"/>
        </w:rPr>
        <w:t xml:space="preserve">N 117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Атауы               Қазақстан Республикасында Геодезияны және </w:t>
      </w:r>
      <w:r>
        <w:br/>
      </w:r>
      <w:r>
        <w:rPr>
          <w:rFonts w:ascii="Times New Roman"/>
          <w:b w:val="false"/>
          <w:i w:val="false"/>
          <w:color w:val="000000"/>
          <w:sz w:val="28"/>
        </w:rPr>
        <w:t xml:space="preserve">
                    картографияны дамытудың 2005-2008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Әзiрлеу үшiн        "Геодезия және картография туралы" 2002 жылғы </w:t>
      </w:r>
      <w:r>
        <w:br/>
      </w:r>
      <w:r>
        <w:rPr>
          <w:rFonts w:ascii="Times New Roman"/>
          <w:b w:val="false"/>
          <w:i w:val="false"/>
          <w:color w:val="000000"/>
          <w:sz w:val="28"/>
        </w:rPr>
        <w:t>
негіздеме           3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Үкiметiнiң 2003 жылғы 5 </w:t>
      </w:r>
      <w:r>
        <w:br/>
      </w:r>
      <w:r>
        <w:rPr>
          <w:rFonts w:ascii="Times New Roman"/>
          <w:b w:val="false"/>
          <w:i w:val="false"/>
          <w:color w:val="000000"/>
          <w:sz w:val="28"/>
        </w:rPr>
        <w:t>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Қазақстан Республикасы Үкiметiнiң 2003-2006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жөнiндегi іс-шаралар жоспарының 3.11.-тармағы, </w:t>
      </w:r>
      <w:r>
        <w:br/>
      </w:r>
      <w:r>
        <w:rPr>
          <w:rFonts w:ascii="Times New Roman"/>
          <w:b w:val="false"/>
          <w:i w:val="false"/>
          <w:color w:val="000000"/>
          <w:sz w:val="28"/>
        </w:rPr>
        <w:t xml:space="preserve">
                    Қазақстан Республикасы Үкiметiнiң 2003 жылғы 12 </w:t>
      </w:r>
      <w:r>
        <w:br/>
      </w:r>
      <w:r>
        <w:rPr>
          <w:rFonts w:ascii="Times New Roman"/>
          <w:b w:val="false"/>
          <w:i w:val="false"/>
          <w:color w:val="000000"/>
          <w:sz w:val="28"/>
        </w:rPr>
        <w:t>
                    қыркүйектегi N 926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2004-2006 жылдарға арналған қолданыстағы және </w:t>
      </w:r>
      <w:r>
        <w:br/>
      </w:r>
      <w:r>
        <w:rPr>
          <w:rFonts w:ascii="Times New Roman"/>
          <w:b w:val="false"/>
          <w:i w:val="false"/>
          <w:color w:val="000000"/>
          <w:sz w:val="28"/>
        </w:rPr>
        <w:t xml:space="preserve">
                    әзiрленетiн мемлекеттiк және салалық </w:t>
      </w:r>
      <w:r>
        <w:br/>
      </w:r>
      <w:r>
        <w:rPr>
          <w:rFonts w:ascii="Times New Roman"/>
          <w:b w:val="false"/>
          <w:i w:val="false"/>
          <w:color w:val="000000"/>
          <w:sz w:val="28"/>
        </w:rPr>
        <w:t xml:space="preserve">
                    (секторальдық) бағдарламаларының тiзбесi </w:t>
      </w:r>
    </w:p>
    <w:p>
      <w:pPr>
        <w:spacing w:after="0"/>
        <w:ind w:left="0"/>
        <w:jc w:val="both"/>
      </w:pPr>
      <w:r>
        <w:rPr>
          <w:rFonts w:ascii="Times New Roman"/>
          <w:b w:val="false"/>
          <w:i w:val="false"/>
          <w:color w:val="000000"/>
          <w:sz w:val="28"/>
        </w:rPr>
        <w:t xml:space="preserve">Негізгі             Қазақстан Республикасы Жер ресурстарын басқару </w:t>
      </w:r>
      <w:r>
        <w:br/>
      </w:r>
      <w:r>
        <w:rPr>
          <w:rFonts w:ascii="Times New Roman"/>
          <w:b w:val="false"/>
          <w:i w:val="false"/>
          <w:color w:val="000000"/>
          <w:sz w:val="28"/>
        </w:rPr>
        <w:t xml:space="preserve">
әзiрлеушi           агенттiгi </w:t>
      </w:r>
    </w:p>
    <w:p>
      <w:pPr>
        <w:spacing w:after="0"/>
        <w:ind w:left="0"/>
        <w:jc w:val="both"/>
      </w:pPr>
      <w:r>
        <w:rPr>
          <w:rFonts w:ascii="Times New Roman"/>
          <w:b w:val="false"/>
          <w:i w:val="false"/>
          <w:color w:val="000000"/>
          <w:sz w:val="28"/>
        </w:rPr>
        <w:t xml:space="preserve">Бағдарламаның         Халықаралық талаптарға жауап беретiн және </w:t>
      </w:r>
      <w:r>
        <w:br/>
      </w:r>
      <w:r>
        <w:rPr>
          <w:rFonts w:ascii="Times New Roman"/>
          <w:b w:val="false"/>
          <w:i w:val="false"/>
          <w:color w:val="000000"/>
          <w:sz w:val="28"/>
        </w:rPr>
        <w:t xml:space="preserve">
мақсаты             мемлекеттiң өскелең қажеттерiн қамтамасыз </w:t>
      </w:r>
      <w:r>
        <w:br/>
      </w:r>
      <w:r>
        <w:rPr>
          <w:rFonts w:ascii="Times New Roman"/>
          <w:b w:val="false"/>
          <w:i w:val="false"/>
          <w:color w:val="000000"/>
          <w:sz w:val="28"/>
        </w:rPr>
        <w:t xml:space="preserve">
                    ететiн, жоғары дәлдiктегi жерсерiктiк </w:t>
      </w:r>
      <w:r>
        <w:br/>
      </w:r>
      <w:r>
        <w:rPr>
          <w:rFonts w:ascii="Times New Roman"/>
          <w:b w:val="false"/>
          <w:i w:val="false"/>
          <w:color w:val="000000"/>
          <w:sz w:val="28"/>
        </w:rPr>
        <w:t xml:space="preserve">
                    геодезиялық желiлер мен бәсекеге қабiлеттi </w:t>
      </w:r>
      <w:r>
        <w:br/>
      </w:r>
      <w:r>
        <w:rPr>
          <w:rFonts w:ascii="Times New Roman"/>
          <w:b w:val="false"/>
          <w:i w:val="false"/>
          <w:color w:val="000000"/>
          <w:sz w:val="28"/>
        </w:rPr>
        <w:t xml:space="preserve">
                    қазiргi заманғы геодезиялық және картографиялық </w:t>
      </w:r>
      <w:r>
        <w:br/>
      </w:r>
      <w:r>
        <w:rPr>
          <w:rFonts w:ascii="Times New Roman"/>
          <w:b w:val="false"/>
          <w:i w:val="false"/>
          <w:color w:val="000000"/>
          <w:sz w:val="28"/>
        </w:rPr>
        <w:t xml:space="preserve">
                    өнiмдер жасауға бағытталған, қазiргi заманғы </w:t>
      </w:r>
      <w:r>
        <w:br/>
      </w:r>
      <w:r>
        <w:rPr>
          <w:rFonts w:ascii="Times New Roman"/>
          <w:b w:val="false"/>
          <w:i w:val="false"/>
          <w:color w:val="000000"/>
          <w:sz w:val="28"/>
        </w:rPr>
        <w:t xml:space="preserve">
                    техника мен прогрессивтiк технологияларды </w:t>
      </w:r>
      <w:r>
        <w:br/>
      </w:r>
      <w:r>
        <w:rPr>
          <w:rFonts w:ascii="Times New Roman"/>
          <w:b w:val="false"/>
          <w:i w:val="false"/>
          <w:color w:val="000000"/>
          <w:sz w:val="28"/>
        </w:rPr>
        <w:t xml:space="preserve">
                    қолдана отырып геодезия мен картография саласын </w:t>
      </w:r>
      <w:r>
        <w:br/>
      </w:r>
      <w:r>
        <w:rPr>
          <w:rFonts w:ascii="Times New Roman"/>
          <w:b w:val="false"/>
          <w:i w:val="false"/>
          <w:color w:val="000000"/>
          <w:sz w:val="28"/>
        </w:rPr>
        <w:t xml:space="preserve">
                    одан әрi дамыту. </w:t>
      </w:r>
    </w:p>
    <w:p>
      <w:pPr>
        <w:spacing w:after="0"/>
        <w:ind w:left="0"/>
        <w:jc w:val="both"/>
      </w:pPr>
      <w:r>
        <w:rPr>
          <w:rFonts w:ascii="Times New Roman"/>
          <w:b w:val="false"/>
          <w:i w:val="false"/>
          <w:color w:val="000000"/>
          <w:sz w:val="28"/>
        </w:rPr>
        <w:t xml:space="preserve">Бағдарламаның         Геодезиялық өндiрiстi жерсерiктiк анықтаудың </w:t>
      </w:r>
      <w:r>
        <w:br/>
      </w:r>
      <w:r>
        <w:rPr>
          <w:rFonts w:ascii="Times New Roman"/>
          <w:b w:val="false"/>
          <w:i w:val="false"/>
          <w:color w:val="000000"/>
          <w:sz w:val="28"/>
        </w:rPr>
        <w:t xml:space="preserve">
мiндеттерi          автономдық әдiстерiне көшiру жөнiнде </w:t>
      </w:r>
      <w:r>
        <w:br/>
      </w:r>
      <w:r>
        <w:rPr>
          <w:rFonts w:ascii="Times New Roman"/>
          <w:b w:val="false"/>
          <w:i w:val="false"/>
          <w:color w:val="000000"/>
          <w:sz w:val="28"/>
        </w:rPr>
        <w:t xml:space="preserve">
                    аэроғарыштық түсiрiлiмдер, ұйымдық-техникалық </w:t>
      </w:r>
      <w:r>
        <w:br/>
      </w:r>
      <w:r>
        <w:rPr>
          <w:rFonts w:ascii="Times New Roman"/>
          <w:b w:val="false"/>
          <w:i w:val="false"/>
          <w:color w:val="000000"/>
          <w:sz w:val="28"/>
        </w:rPr>
        <w:t xml:space="preserve">
                    іс-шаралар жүргiзу; </w:t>
      </w:r>
      <w:r>
        <w:br/>
      </w:r>
      <w:r>
        <w:rPr>
          <w:rFonts w:ascii="Times New Roman"/>
          <w:b w:val="false"/>
          <w:i w:val="false"/>
          <w:color w:val="000000"/>
          <w:sz w:val="28"/>
        </w:rPr>
        <w:t xml:space="preserve">
                      азаматтық және әскери мақсаттағы навигациялық </w:t>
      </w:r>
      <w:r>
        <w:br/>
      </w:r>
      <w:r>
        <w:rPr>
          <w:rFonts w:ascii="Times New Roman"/>
          <w:b w:val="false"/>
          <w:i w:val="false"/>
          <w:color w:val="000000"/>
          <w:sz w:val="28"/>
        </w:rPr>
        <w:t xml:space="preserve">
                    жүйелердiң жұмыс icтеуi үшiн жоғары дәлдiктегі </w:t>
      </w:r>
      <w:r>
        <w:br/>
      </w:r>
      <w:r>
        <w:rPr>
          <w:rFonts w:ascii="Times New Roman"/>
          <w:b w:val="false"/>
          <w:i w:val="false"/>
          <w:color w:val="000000"/>
          <w:sz w:val="28"/>
        </w:rPr>
        <w:t xml:space="preserve">
                    геодезиялық негiз жасау; </w:t>
      </w:r>
      <w:r>
        <w:br/>
      </w:r>
      <w:r>
        <w:rPr>
          <w:rFonts w:ascii="Times New Roman"/>
          <w:b w:val="false"/>
          <w:i w:val="false"/>
          <w:color w:val="000000"/>
          <w:sz w:val="28"/>
        </w:rPr>
        <w:t xml:space="preserve">
                      өңiрлердi дамыту міндеттерiн ескере отырып </w:t>
      </w:r>
      <w:r>
        <w:br/>
      </w:r>
      <w:r>
        <w:rPr>
          <w:rFonts w:ascii="Times New Roman"/>
          <w:b w:val="false"/>
          <w:i w:val="false"/>
          <w:color w:val="000000"/>
          <w:sz w:val="28"/>
        </w:rPr>
        <w:t xml:space="preserve">
                    әртүрлi масштабтағы мемлекеттiк топографиялық </w:t>
      </w:r>
      <w:r>
        <w:br/>
      </w:r>
      <w:r>
        <w:rPr>
          <w:rFonts w:ascii="Times New Roman"/>
          <w:b w:val="false"/>
          <w:i w:val="false"/>
          <w:color w:val="000000"/>
          <w:sz w:val="28"/>
        </w:rPr>
        <w:t xml:space="preserve">
                    карталарды цифрлық технология негiзiнде жаңарту; </w:t>
      </w:r>
      <w:r>
        <w:br/>
      </w:r>
      <w:r>
        <w:rPr>
          <w:rFonts w:ascii="Times New Roman"/>
          <w:b w:val="false"/>
          <w:i w:val="false"/>
          <w:color w:val="000000"/>
          <w:sz w:val="28"/>
        </w:rPr>
        <w:t xml:space="preserve">
                      Қазақстан Республикасының мемлекеттiк шекара </w:t>
      </w:r>
      <w:r>
        <w:br/>
      </w:r>
      <w:r>
        <w:rPr>
          <w:rFonts w:ascii="Times New Roman"/>
          <w:b w:val="false"/>
          <w:i w:val="false"/>
          <w:color w:val="000000"/>
          <w:sz w:val="28"/>
        </w:rPr>
        <w:t xml:space="preserve">
                    желiсiнiң өтуiн тексерудi, сондай-ақ Қазақстан </w:t>
      </w:r>
      <w:r>
        <w:br/>
      </w:r>
      <w:r>
        <w:rPr>
          <w:rFonts w:ascii="Times New Roman"/>
          <w:b w:val="false"/>
          <w:i w:val="false"/>
          <w:color w:val="000000"/>
          <w:sz w:val="28"/>
        </w:rPr>
        <w:t xml:space="preserve">
                    Республикасының теңiз кеңiстiгiн </w:t>
      </w:r>
      <w:r>
        <w:br/>
      </w:r>
      <w:r>
        <w:rPr>
          <w:rFonts w:ascii="Times New Roman"/>
          <w:b w:val="false"/>
          <w:i w:val="false"/>
          <w:color w:val="000000"/>
          <w:sz w:val="28"/>
        </w:rPr>
        <w:t xml:space="preserve">
                    делимитациялауды геодезиялық, картографиялық, </w:t>
      </w:r>
      <w:r>
        <w:br/>
      </w:r>
      <w:r>
        <w:rPr>
          <w:rFonts w:ascii="Times New Roman"/>
          <w:b w:val="false"/>
          <w:i w:val="false"/>
          <w:color w:val="000000"/>
          <w:sz w:val="28"/>
        </w:rPr>
        <w:t xml:space="preserve">
                    топографиялық және гидрографикалық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геодезиялық және картографиялық қызмет </w:t>
      </w:r>
      <w:r>
        <w:br/>
      </w:r>
      <w:r>
        <w:rPr>
          <w:rFonts w:ascii="Times New Roman"/>
          <w:b w:val="false"/>
          <w:i w:val="false"/>
          <w:color w:val="000000"/>
          <w:sz w:val="28"/>
        </w:rPr>
        <w:t xml:space="preserve">
                    субъектiлерiнiң бiрыңғай картографиялық негiздi </w:t>
      </w:r>
      <w:r>
        <w:br/>
      </w:r>
      <w:r>
        <w:rPr>
          <w:rFonts w:ascii="Times New Roman"/>
          <w:b w:val="false"/>
          <w:i w:val="false"/>
          <w:color w:val="000000"/>
          <w:sz w:val="28"/>
        </w:rPr>
        <w:t xml:space="preserve">
                    пайдалануына, сондай-ақ олардың геодезиялық және </w:t>
      </w:r>
      <w:r>
        <w:br/>
      </w:r>
      <w:r>
        <w:rPr>
          <w:rFonts w:ascii="Times New Roman"/>
          <w:b w:val="false"/>
          <w:i w:val="false"/>
          <w:color w:val="000000"/>
          <w:sz w:val="28"/>
        </w:rPr>
        <w:t xml:space="preserve">
                    картографиялық материалдармен және деректермен, </w:t>
      </w:r>
      <w:r>
        <w:br/>
      </w:r>
      <w:r>
        <w:rPr>
          <w:rFonts w:ascii="Times New Roman"/>
          <w:b w:val="false"/>
          <w:i w:val="false"/>
          <w:color w:val="000000"/>
          <w:sz w:val="28"/>
        </w:rPr>
        <w:t xml:space="preserve">
                    географиялық объектiлердiң атауларымен </w:t>
      </w:r>
      <w:r>
        <w:br/>
      </w:r>
      <w:r>
        <w:rPr>
          <w:rFonts w:ascii="Times New Roman"/>
          <w:b w:val="false"/>
          <w:i w:val="false"/>
          <w:color w:val="000000"/>
          <w:sz w:val="28"/>
        </w:rPr>
        <w:t xml:space="preserve">
                    қамтамасыз етiлуiне жағдай жасау; </w:t>
      </w:r>
      <w:r>
        <w:br/>
      </w:r>
      <w:r>
        <w:rPr>
          <w:rFonts w:ascii="Times New Roman"/>
          <w:b w:val="false"/>
          <w:i w:val="false"/>
          <w:color w:val="000000"/>
          <w:sz w:val="28"/>
        </w:rPr>
        <w:t xml:space="preserve">
                      ақпараттың қорғалуын қамтамасыз ету; </w:t>
      </w:r>
      <w:r>
        <w:br/>
      </w:r>
      <w:r>
        <w:rPr>
          <w:rFonts w:ascii="Times New Roman"/>
          <w:b w:val="false"/>
          <w:i w:val="false"/>
          <w:color w:val="000000"/>
          <w:sz w:val="28"/>
        </w:rPr>
        <w:t xml:space="preserve">
                      геодезия және картография саласын </w:t>
      </w:r>
      <w:r>
        <w:br/>
      </w:r>
      <w:r>
        <w:rPr>
          <w:rFonts w:ascii="Times New Roman"/>
          <w:b w:val="false"/>
          <w:i w:val="false"/>
          <w:color w:val="000000"/>
          <w:sz w:val="28"/>
        </w:rPr>
        <w:t xml:space="preserve">
                    нормативтiк-құқықтық, ғылыми-әдiстемелiк, </w:t>
      </w:r>
      <w:r>
        <w:br/>
      </w:r>
      <w:r>
        <w:rPr>
          <w:rFonts w:ascii="Times New Roman"/>
          <w:b w:val="false"/>
          <w:i w:val="false"/>
          <w:color w:val="000000"/>
          <w:sz w:val="28"/>
        </w:rPr>
        <w:t xml:space="preserve">
                    техникалық, бағдарламалық және кадрлық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Қажеттi pecypcтар     Бағдарламаны қаржылай қамтамасыз ету 2005-2008 </w:t>
      </w:r>
      <w:r>
        <w:br/>
      </w:r>
      <w:r>
        <w:rPr>
          <w:rFonts w:ascii="Times New Roman"/>
          <w:b w:val="false"/>
          <w:i w:val="false"/>
          <w:color w:val="000000"/>
          <w:sz w:val="28"/>
        </w:rPr>
        <w:t xml:space="preserve">
мен қаржыландыру    жылдардағы iс-шараларды iске асыру үшiн қажетті </w:t>
      </w:r>
      <w:r>
        <w:br/>
      </w:r>
      <w:r>
        <w:rPr>
          <w:rFonts w:ascii="Times New Roman"/>
          <w:b w:val="false"/>
          <w:i w:val="false"/>
          <w:color w:val="000000"/>
          <w:sz w:val="28"/>
        </w:rPr>
        <w:t xml:space="preserve">
көздерi             бюджеттiк қаражат көлемiнде Бағдарлама әкiмшiсi </w:t>
      </w:r>
      <w:r>
        <w:br/>
      </w:r>
      <w:r>
        <w:rPr>
          <w:rFonts w:ascii="Times New Roman"/>
          <w:b w:val="false"/>
          <w:i w:val="false"/>
          <w:color w:val="000000"/>
          <w:sz w:val="28"/>
        </w:rPr>
        <w:t xml:space="preserve">
                    тиiстi қаржы жылына арналған республикалық </w:t>
      </w:r>
      <w:r>
        <w:br/>
      </w:r>
      <w:r>
        <w:rPr>
          <w:rFonts w:ascii="Times New Roman"/>
          <w:b w:val="false"/>
          <w:i w:val="false"/>
          <w:color w:val="000000"/>
          <w:sz w:val="28"/>
        </w:rPr>
        <w:t xml:space="preserve">
                    бюджетте көздеген қаражат шегіндегi мемлекеттiк </w:t>
      </w:r>
      <w:r>
        <w:br/>
      </w:r>
      <w:r>
        <w:rPr>
          <w:rFonts w:ascii="Times New Roman"/>
          <w:b w:val="false"/>
          <w:i w:val="false"/>
          <w:color w:val="000000"/>
          <w:sz w:val="28"/>
        </w:rPr>
        <w:t xml:space="preserve">
                    тапсырыс шеңберiнде жүзеге асырылады. </w:t>
      </w:r>
      <w:r>
        <w:br/>
      </w:r>
      <w:r>
        <w:rPr>
          <w:rFonts w:ascii="Times New Roman"/>
          <w:b w:val="false"/>
          <w:i w:val="false"/>
          <w:color w:val="000000"/>
          <w:sz w:val="28"/>
        </w:rPr>
        <w:t xml:space="preserve">
                      Бағдарламаны iске асыруға байланысты көзделген </w:t>
      </w:r>
      <w:r>
        <w:br/>
      </w:r>
      <w:r>
        <w:rPr>
          <w:rFonts w:ascii="Times New Roman"/>
          <w:b w:val="false"/>
          <w:i w:val="false"/>
          <w:color w:val="000000"/>
          <w:sz w:val="28"/>
        </w:rPr>
        <w:t xml:space="preserve">
                    қаржы шығыны барлығы 1327,9 млн. теңгенi, соның </w:t>
      </w:r>
      <w:r>
        <w:br/>
      </w:r>
      <w:r>
        <w:rPr>
          <w:rFonts w:ascii="Times New Roman"/>
          <w:b w:val="false"/>
          <w:i w:val="false"/>
          <w:color w:val="000000"/>
          <w:sz w:val="28"/>
        </w:rPr>
        <w:t xml:space="preserve">
                    iшiнде жылдар бойынша: 2005 жылы - 214,4 млн. </w:t>
      </w:r>
      <w:r>
        <w:br/>
      </w:r>
      <w:r>
        <w:rPr>
          <w:rFonts w:ascii="Times New Roman"/>
          <w:b w:val="false"/>
          <w:i w:val="false"/>
          <w:color w:val="000000"/>
          <w:sz w:val="28"/>
        </w:rPr>
        <w:t xml:space="preserve">
                    теңгенi; 2006 жылы - 225,1 млн. теңгенi, 2007 </w:t>
      </w:r>
      <w:r>
        <w:br/>
      </w:r>
      <w:r>
        <w:rPr>
          <w:rFonts w:ascii="Times New Roman"/>
          <w:b w:val="false"/>
          <w:i w:val="false"/>
          <w:color w:val="000000"/>
          <w:sz w:val="28"/>
        </w:rPr>
        <w:t xml:space="preserve">
                    жылы - 236,4 млн. теңгенi; 2008 жылы - 652,0 </w:t>
      </w:r>
      <w:r>
        <w:br/>
      </w:r>
      <w:r>
        <w:rPr>
          <w:rFonts w:ascii="Times New Roman"/>
          <w:b w:val="false"/>
          <w:i w:val="false"/>
          <w:color w:val="000000"/>
          <w:sz w:val="28"/>
        </w:rPr>
        <w:t xml:space="preserve">
                    млн. теңгені құрайды. </w:t>
      </w:r>
      <w:r>
        <w:br/>
      </w:r>
      <w:r>
        <w:rPr>
          <w:rFonts w:ascii="Times New Roman"/>
          <w:b w:val="false"/>
          <w:i w:val="false"/>
          <w:color w:val="000000"/>
          <w:sz w:val="28"/>
        </w:rPr>
        <w:t xml:space="preserve">
                      Бюджеттiк қаржыландырудың жыл сайынғы көлемi </w:t>
      </w:r>
      <w:r>
        <w:br/>
      </w:r>
      <w:r>
        <w:rPr>
          <w:rFonts w:ascii="Times New Roman"/>
          <w:b w:val="false"/>
          <w:i w:val="false"/>
          <w:color w:val="000000"/>
          <w:sz w:val="28"/>
        </w:rPr>
        <w:t xml:space="preserve">
                    тиiстi жылға арналған республикалық бюджеттi </w:t>
      </w:r>
      <w:r>
        <w:br/>
      </w:r>
      <w:r>
        <w:rPr>
          <w:rFonts w:ascii="Times New Roman"/>
          <w:b w:val="false"/>
          <w:i w:val="false"/>
          <w:color w:val="000000"/>
          <w:sz w:val="28"/>
        </w:rPr>
        <w:t xml:space="preserve">
                    қалыптастыру кезiнде нақтыланатын болады. </w:t>
      </w:r>
    </w:p>
    <w:p>
      <w:pPr>
        <w:spacing w:after="0"/>
        <w:ind w:left="0"/>
        <w:jc w:val="both"/>
      </w:pPr>
      <w:r>
        <w:rPr>
          <w:rFonts w:ascii="Times New Roman"/>
          <w:b w:val="false"/>
          <w:i w:val="false"/>
          <w:color w:val="000000"/>
          <w:sz w:val="28"/>
        </w:rPr>
        <w:t xml:space="preserve">Күтілетiн             Бағдарламаның белгіленген iс-шараларын </w:t>
      </w:r>
      <w:r>
        <w:br/>
      </w:r>
      <w:r>
        <w:rPr>
          <w:rFonts w:ascii="Times New Roman"/>
          <w:b w:val="false"/>
          <w:i w:val="false"/>
          <w:color w:val="000000"/>
          <w:sz w:val="28"/>
        </w:rPr>
        <w:t xml:space="preserve">
нәтижелер           iске асыру: </w:t>
      </w:r>
      <w:r>
        <w:br/>
      </w:r>
      <w:r>
        <w:rPr>
          <w:rFonts w:ascii="Times New Roman"/>
          <w:b w:val="false"/>
          <w:i w:val="false"/>
          <w:color w:val="000000"/>
          <w:sz w:val="28"/>
        </w:rPr>
        <w:t xml:space="preserve">
                      геодезия және картография саласындағы </w:t>
      </w:r>
      <w:r>
        <w:br/>
      </w:r>
      <w:r>
        <w:rPr>
          <w:rFonts w:ascii="Times New Roman"/>
          <w:b w:val="false"/>
          <w:i w:val="false"/>
          <w:color w:val="000000"/>
          <w:sz w:val="28"/>
        </w:rPr>
        <w:t xml:space="preserve">
                    мемлекеттiк саясаттың негiзгi бағыттарын </w:t>
      </w:r>
      <w:r>
        <w:br/>
      </w:r>
      <w:r>
        <w:rPr>
          <w:rFonts w:ascii="Times New Roman"/>
          <w:b w:val="false"/>
          <w:i w:val="false"/>
          <w:color w:val="000000"/>
          <w:sz w:val="28"/>
        </w:rPr>
        <w:t xml:space="preserve">
                    айқындауға; </w:t>
      </w:r>
      <w:r>
        <w:br/>
      </w:r>
      <w:r>
        <w:rPr>
          <w:rFonts w:ascii="Times New Roman"/>
          <w:b w:val="false"/>
          <w:i w:val="false"/>
          <w:color w:val="000000"/>
          <w:sz w:val="28"/>
        </w:rPr>
        <w:t xml:space="preserve">
                      республика экономикасының аэроғарыштық </w:t>
      </w:r>
      <w:r>
        <w:br/>
      </w:r>
      <w:r>
        <w:rPr>
          <w:rFonts w:ascii="Times New Roman"/>
          <w:b w:val="false"/>
          <w:i w:val="false"/>
          <w:color w:val="000000"/>
          <w:sz w:val="28"/>
        </w:rPr>
        <w:t xml:space="preserve">
                    түсiрiлiмдiк, топографиялық-геодезиялық және </w:t>
      </w:r>
      <w:r>
        <w:br/>
      </w:r>
      <w:r>
        <w:rPr>
          <w:rFonts w:ascii="Times New Roman"/>
          <w:b w:val="false"/>
          <w:i w:val="false"/>
          <w:color w:val="000000"/>
          <w:sz w:val="28"/>
        </w:rPr>
        <w:t xml:space="preserve">
                    картографиялық материалдар мен деректердi </w:t>
      </w:r>
      <w:r>
        <w:br/>
      </w:r>
      <w:r>
        <w:rPr>
          <w:rFonts w:ascii="Times New Roman"/>
          <w:b w:val="false"/>
          <w:i w:val="false"/>
          <w:color w:val="000000"/>
          <w:sz w:val="28"/>
        </w:rPr>
        <w:t xml:space="preserve">
                    тұтынуын қамтамасыз ету үшiн жағдай жасауға; </w:t>
      </w:r>
      <w:r>
        <w:br/>
      </w:r>
      <w:r>
        <w:rPr>
          <w:rFonts w:ascii="Times New Roman"/>
          <w:b w:val="false"/>
          <w:i w:val="false"/>
          <w:color w:val="000000"/>
          <w:sz w:val="28"/>
        </w:rPr>
        <w:t xml:space="preserve">
                      жоғары дәлдiктегi геодезиялық негіз жасауға; </w:t>
      </w:r>
      <w:r>
        <w:br/>
      </w:r>
      <w:r>
        <w:rPr>
          <w:rFonts w:ascii="Times New Roman"/>
          <w:b w:val="false"/>
          <w:i w:val="false"/>
          <w:color w:val="000000"/>
          <w:sz w:val="28"/>
        </w:rPr>
        <w:t xml:space="preserve">
                      саланың материалдық базасын нығайтуға; </w:t>
      </w:r>
      <w:r>
        <w:br/>
      </w:r>
      <w:r>
        <w:rPr>
          <w:rFonts w:ascii="Times New Roman"/>
          <w:b w:val="false"/>
          <w:i w:val="false"/>
          <w:color w:val="000000"/>
          <w:sz w:val="28"/>
        </w:rPr>
        <w:t xml:space="preserve">
                      республика аумағының 11%-iн аэроғарыштық </w:t>
      </w:r>
      <w:r>
        <w:br/>
      </w:r>
      <w:r>
        <w:rPr>
          <w:rFonts w:ascii="Times New Roman"/>
          <w:b w:val="false"/>
          <w:i w:val="false"/>
          <w:color w:val="000000"/>
          <w:sz w:val="28"/>
        </w:rPr>
        <w:t xml:space="preserve">
                    түсiрiлiмдер орындауға; </w:t>
      </w:r>
      <w:r>
        <w:br/>
      </w:r>
      <w:r>
        <w:rPr>
          <w:rFonts w:ascii="Times New Roman"/>
          <w:b w:val="false"/>
          <w:i w:val="false"/>
          <w:color w:val="000000"/>
          <w:sz w:val="28"/>
        </w:rPr>
        <w:t xml:space="preserve">
                      топографиялық карталардың мемлекеттiк </w:t>
      </w:r>
      <w:r>
        <w:br/>
      </w:r>
      <w:r>
        <w:rPr>
          <w:rFonts w:ascii="Times New Roman"/>
          <w:b w:val="false"/>
          <w:i w:val="false"/>
          <w:color w:val="000000"/>
          <w:sz w:val="28"/>
        </w:rPr>
        <w:t xml:space="preserve">
                    масштабтық қатар карталарының парақтар </w:t>
      </w:r>
      <w:r>
        <w:br/>
      </w:r>
      <w:r>
        <w:rPr>
          <w:rFonts w:ascii="Times New Roman"/>
          <w:b w:val="false"/>
          <w:i w:val="false"/>
          <w:color w:val="000000"/>
          <w:sz w:val="28"/>
        </w:rPr>
        <w:t xml:space="preserve">
                    номенклатурасы санына 11% жаңартуға мүмкiндiк </w:t>
      </w:r>
      <w:r>
        <w:br/>
      </w:r>
      <w:r>
        <w:rPr>
          <w:rFonts w:ascii="Times New Roman"/>
          <w:b w:val="false"/>
          <w:i w:val="false"/>
          <w:color w:val="000000"/>
          <w:sz w:val="28"/>
        </w:rPr>
        <w:t xml:space="preserve">
                    туғызады. </w:t>
      </w:r>
      <w:r>
        <w:br/>
      </w:r>
      <w:r>
        <w:rPr>
          <w:rFonts w:ascii="Times New Roman"/>
          <w:b w:val="false"/>
          <w:i w:val="false"/>
          <w:color w:val="000000"/>
          <w:sz w:val="28"/>
        </w:rPr>
        <w:t xml:space="preserve">
Iске асыру            2005-2008 жылдар </w:t>
      </w:r>
      <w:r>
        <w:br/>
      </w:r>
      <w:r>
        <w:rPr>
          <w:rFonts w:ascii="Times New Roman"/>
          <w:b w:val="false"/>
          <w:i w:val="false"/>
          <w:color w:val="000000"/>
          <w:sz w:val="28"/>
        </w:rPr>
        <w:t xml:space="preserve">
мерзiмдерi </w:t>
      </w:r>
    </w:p>
    <w:bookmarkStart w:name="z7"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ff0000"/>
          <w:sz w:val="28"/>
        </w:rPr>
        <w:t xml:space="preserve">       Ескерту. 2-бөлімге өзгерту енгізілді - Қазақстан Республикасы Үкіметінің 2008.02.07.  </w:t>
      </w:r>
      <w:r>
        <w:rPr>
          <w:rFonts w:ascii="Times New Roman"/>
          <w:b w:val="false"/>
          <w:i w:val="false"/>
          <w:color w:val="ff0000"/>
          <w:sz w:val="28"/>
        </w:rPr>
        <w:t xml:space="preserve">N 117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Қазақстан Республикасында Геодезияны және картографияны дамытудың 2005-2008 жылдарға арналған бағдарламасы Қазақстан Республикасы Yкiметiнiң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 Үкiметiнiң 2003-2006 жылдарға арналған Бағдарламасын iске асыру жөнiндегi Іс-шаралар жоспарының 3.11.-тармағына, Қазақстан Республикасы Yкiметiнiң 2003 жылғы 12 қыркүйектегi N 926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2004-2006 жылдарға арналған қолданыстағы және әзiрленетiн мемлекеттiк және салалық (секторальдық) бағдарламаларының тiзбесiне, Қазақстан Республикасының әлеуметтiк-экономикалық дамуының 2004-2006 жылдарға арналған индикативтiк жоспарына сәйкес әзiрлендi. </w:t>
      </w:r>
      <w:r>
        <w:br/>
      </w:r>
      <w:r>
        <w:rPr>
          <w:rFonts w:ascii="Times New Roman"/>
          <w:b w:val="false"/>
          <w:i w:val="false"/>
          <w:color w:val="000000"/>
          <w:sz w:val="28"/>
        </w:rPr>
        <w:t xml:space="preserve">
      Геостратегиялық және геосаяси жағдай, мемлекеттiң қауiпсiздiгi мен қорғанысын қамтамасыз ету, мемлекеттiк шекараны делимитациялау және демаркациялау, инвестициялық жобаларды жүзеге асыру, жер нарығының моделiн қалыптастыру, мемлекеттiк кадастрлар мен геоақпараттық жүйелердi одан әрi жетiлдiру, ел өңiрлерiнiң тектоникалық және сейсмикалық белсендiлiгi жергiлiктi жердiң жай-күйi туралы жедел ақпарат алудың және оны картографиялық материалдарда бейнелеудiң, сондай-ақ осындай материалдармен геодезиялық және картографиялық қызмет субъектiлерiн қамтамасыз етудiң маңыздылығын айқындайды. </w:t>
      </w:r>
      <w:r>
        <w:br/>
      </w:r>
      <w:r>
        <w:rPr>
          <w:rFonts w:ascii="Times New Roman"/>
          <w:b w:val="false"/>
          <w:i w:val="false"/>
          <w:color w:val="000000"/>
          <w:sz w:val="28"/>
        </w:rPr>
        <w:t xml:space="preserve">
      Картографиялық материалдардың мемлекеттiк топонимикаға, сәйкестендiрiлуi, сондай-ақ топографиялық-геодезиялық және картографиялық жұмыстарды орындаған кезде мемлекеттiк құпиялардың сақталуын қамтамасыз ету төтенше өзектi болып табылады. </w:t>
      </w:r>
      <w:r>
        <w:br/>
      </w:r>
      <w:r>
        <w:rPr>
          <w:rFonts w:ascii="Times New Roman"/>
          <w:b w:val="false"/>
          <w:i w:val="false"/>
          <w:color w:val="000000"/>
          <w:sz w:val="28"/>
        </w:rPr>
        <w:t xml:space="preserve">
      Осы жағдайда геодезия мен картографияны одан әрi дамытудың, саланың өндiрiстiк қуатын жаңғыртудың қажеттiгi пiсiп-жетiлдi. </w:t>
      </w:r>
      <w:r>
        <w:br/>
      </w:r>
      <w:r>
        <w:rPr>
          <w:rFonts w:ascii="Times New Roman"/>
          <w:b w:val="false"/>
          <w:i w:val="false"/>
          <w:color w:val="000000"/>
          <w:sz w:val="28"/>
        </w:rPr>
        <w:t xml:space="preserve">
      Бағдарлама өзара тығыз байланысты экономикалық, техникалық, ұйымдық және басқа iс-шараларды жетiлдiру негiзiнде осы заманғы бәсекеге қабiлеттi геодезиялық және картографиялық өнiмдер жасаудың негiзгi мақсаттары мен мiндеттерiн айқындайды. </w:t>
      </w:r>
    </w:p>
    <w:bookmarkStart w:name="z10" w:id="8"/>
    <w:p>
      <w:pPr>
        <w:spacing w:after="0"/>
        <w:ind w:left="0"/>
        <w:jc w:val="left"/>
      </w:pPr>
      <w:r>
        <w:rPr>
          <w:rFonts w:ascii="Times New Roman"/>
          <w:b/>
          <w:i w:val="false"/>
          <w:color w:val="000000"/>
        </w:rPr>
        <w:t xml:space="preserve"> 
  3. Геодезиялық және картографиялық саланың қазiргі </w:t>
      </w:r>
      <w:r>
        <w:br/>
      </w:r>
      <w:r>
        <w:rPr>
          <w:rFonts w:ascii="Times New Roman"/>
          <w:b/>
          <w:i w:val="false"/>
          <w:color w:val="000000"/>
        </w:rPr>
        <w:t xml:space="preserve">
жай-күйiн талдау </w:t>
      </w:r>
    </w:p>
    <w:bookmarkEnd w:id="8"/>
    <w:p>
      <w:pPr>
        <w:spacing w:after="0"/>
        <w:ind w:left="0"/>
        <w:jc w:val="both"/>
      </w:pPr>
      <w:r>
        <w:rPr>
          <w:rFonts w:ascii="Times New Roman"/>
          <w:b w:val="false"/>
          <w:i w:val="false"/>
          <w:color w:val="000000"/>
          <w:sz w:val="28"/>
        </w:rPr>
        <w:t xml:space="preserve">      Өткен ғасырдың соңғы онжылдығында елдiң геодезиялық және картографиялық саласы тиiстi дәрежеде дамымады. 2002 жылға дейін мемлекеттің геодезиялық және картографиялық қызметті жүзеге асыру үшін заңнамалық базасының болмау фактiсiнiң өзi ғана геодезия және картография саласында мемлекеттiк саясат жасауда мақсаткерлiк пен жүйелiлiктiң болмағандығын дәлелдейдi. </w:t>
      </w:r>
      <w:r>
        <w:br/>
      </w:r>
      <w:r>
        <w:rPr>
          <w:rFonts w:ascii="Times New Roman"/>
          <w:b w:val="false"/>
          <w:i w:val="false"/>
          <w:color w:val="000000"/>
          <w:sz w:val="28"/>
        </w:rPr>
        <w:t xml:space="preserve">
      Құрылған мемлекеттiк геодезиялық желi бұрынғы Кеңес Одағының игiлігі болды және негiзiнен қорғаныс пен жоспарлы экономика мiндеттерiне жауап бердi. </w:t>
      </w:r>
      <w:r>
        <w:br/>
      </w:r>
      <w:r>
        <w:rPr>
          <w:rFonts w:ascii="Times New Roman"/>
          <w:b w:val="false"/>
          <w:i w:val="false"/>
          <w:color w:val="000000"/>
          <w:sz w:val="28"/>
        </w:rPr>
        <w:t xml:space="preserve">
      Геодезиялық және картографиялық қызмет субъектілері өндірісте ресейлiк әзiрлемелердiң әдiстемелерiн басшылыққа алды. </w:t>
      </w:r>
      <w:r>
        <w:br/>
      </w:r>
      <w:r>
        <w:rPr>
          <w:rFonts w:ascii="Times New Roman"/>
          <w:b w:val="false"/>
          <w:i w:val="false"/>
          <w:color w:val="000000"/>
          <w:sz w:val="28"/>
        </w:rPr>
        <w:t xml:space="preserve">
      Осы уақыт iшiнде топографиялық-геодезиялық өндiрiс алты есеге дерлiк құлдырап кеттi. Топографиялық карталардың бүкіл масштабтық қатарларын жаңарту жөнiндегi өндiрiс жұмысы iс жүзiнде тоқтады, аэрофото түсiрілім жұмыстары жүзеге асырылмады. </w:t>
      </w:r>
      <w:r>
        <w:br/>
      </w:r>
      <w:r>
        <w:rPr>
          <w:rFonts w:ascii="Times New Roman"/>
          <w:b w:val="false"/>
          <w:i w:val="false"/>
          <w:color w:val="000000"/>
          <w:sz w:val="28"/>
        </w:rPr>
        <w:t xml:space="preserve">
      Осымен бір мезгiлде жеткiлiксіз қаржыландырудың, моральдық жағынан ескiрген приборлардың, жабдықтардың және технологиялардың фонында Қазақстан Республикасының геодезиялық және картографиялық өнiмдерге деген қажеттiлігі өстi. </w:t>
      </w:r>
      <w:r>
        <w:br/>
      </w:r>
      <w:r>
        <w:rPr>
          <w:rFonts w:ascii="Times New Roman"/>
          <w:b w:val="false"/>
          <w:i w:val="false"/>
          <w:color w:val="000000"/>
          <w:sz w:val="28"/>
        </w:rPr>
        <w:t xml:space="preserve">
      Жыл сайынғы қаржыландыру көлемi 70,0 млн. теңге болып сақталған жағдайда карталарды жаңарту мерзiмдiлiгі 38 жылды құрайды, бұл олардың ірі масштабтағы жобалар үшiн сұранысын тоқтатады, сондай-ақ отандық, сонымен бiрге шетелдiк инвесторлардың тарапынан елдiң беделiн өсiруге ықпалын тигізбейдi. </w:t>
      </w:r>
      <w:r>
        <w:br/>
      </w:r>
      <w:r>
        <w:rPr>
          <w:rFonts w:ascii="Times New Roman"/>
          <w:b w:val="false"/>
          <w:i w:val="false"/>
          <w:color w:val="000000"/>
          <w:sz w:val="28"/>
        </w:rPr>
        <w:t xml:space="preserve">
      Шет елдермен салыстырғанда, Қазақстандағы мемлекет тарапынан қаржыландырудың көлемi 1 шаршы км аумаққа шаққанда 0,15 еуроны құрайды, ресейде бұл сома 1,3 еуроға, Қытайда - 9,7 еуроға, АҚШ-та - 16,3 eуpoғa, Канадада - 3,8 еуроға жетеді. </w:t>
      </w:r>
      <w:r>
        <w:br/>
      </w:r>
      <w:r>
        <w:rPr>
          <w:rFonts w:ascii="Times New Roman"/>
          <w:b w:val="false"/>
          <w:i w:val="false"/>
          <w:color w:val="000000"/>
          <w:sz w:val="28"/>
        </w:rPr>
        <w:t xml:space="preserve">
      Картографиялық-геодезиялық саладағы іс жағдайының салыстырмалы көрсеткiштерi 2-кестеде беріліп отыр.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853"/>
        <w:gridCol w:w="2113"/>
        <w:gridCol w:w="2373"/>
        <w:gridCol w:w="1553"/>
        <w:gridCol w:w="1553"/>
      </w:tblGrid>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Еуропа елдерi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дамыған елдер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карталар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Құрылуда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карталар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HATO стандар- </w:t>
            </w:r>
            <w:r>
              <w:br/>
            </w:r>
            <w:r>
              <w:rPr>
                <w:rFonts w:ascii="Times New Roman"/>
                <w:b w:val="false"/>
                <w:i w:val="false"/>
                <w:color w:val="000000"/>
                <w:sz w:val="20"/>
              </w:rPr>
              <w:t xml:space="preserve">
тымен өңделедi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HATО- </w:t>
            </w:r>
            <w:r>
              <w:br/>
            </w:r>
            <w:r>
              <w:rPr>
                <w:rFonts w:ascii="Times New Roman"/>
                <w:b w:val="false"/>
                <w:i w:val="false"/>
                <w:color w:val="000000"/>
                <w:sz w:val="20"/>
              </w:rPr>
              <w:t xml:space="preserve">
ның барлық елдері үшiн бірдей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Техникамен және технология- </w:t>
            </w:r>
            <w:r>
              <w:br/>
            </w:r>
            <w:r>
              <w:rPr>
                <w:rFonts w:ascii="Times New Roman"/>
                <w:b w:val="false"/>
                <w:i w:val="false"/>
                <w:color w:val="000000"/>
                <w:sz w:val="20"/>
              </w:rPr>
              <w:t xml:space="preserve">
мен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EO елде- </w:t>
            </w:r>
            <w:r>
              <w:br/>
            </w:r>
            <w:r>
              <w:rPr>
                <w:rFonts w:ascii="Times New Roman"/>
                <w:b w:val="false"/>
                <w:i w:val="false"/>
                <w:color w:val="000000"/>
                <w:sz w:val="20"/>
              </w:rPr>
              <w:t xml:space="preserve">
рiмен салыстыр-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20 жыл артта қалу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EO елдерімен салыстыр-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15 жыл артта қалу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технология-лардың жетiстiк- </w:t>
            </w:r>
            <w:r>
              <w:br/>
            </w:r>
            <w:r>
              <w:rPr>
                <w:rFonts w:ascii="Times New Roman"/>
                <w:b w:val="false"/>
                <w:i w:val="false"/>
                <w:color w:val="000000"/>
                <w:sz w:val="20"/>
              </w:rPr>
              <w:t xml:space="preserve">
терi ескерiле отырып, қайта жарақтан- </w:t>
            </w:r>
            <w:r>
              <w:br/>
            </w:r>
            <w:r>
              <w:rPr>
                <w:rFonts w:ascii="Times New Roman"/>
                <w:b w:val="false"/>
                <w:i w:val="false"/>
                <w:color w:val="000000"/>
                <w:sz w:val="20"/>
              </w:rPr>
              <w:t xml:space="preserve">
дыру жүріп жатыр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Дамудың қазiргi заманғы деңгей-iне жауап бередi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Дамудың қазiргi заманғы деңгей-iне жауап бередi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сектор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Рыноктың сипаттамасы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 </w:t>
            </w:r>
            <w:r>
              <w:br/>
            </w:r>
            <w:r>
              <w:rPr>
                <w:rFonts w:ascii="Times New Roman"/>
                <w:b w:val="false"/>
                <w:i w:val="false"/>
                <w:color w:val="000000"/>
                <w:sz w:val="20"/>
              </w:rPr>
              <w:t xml:space="preserve">
судың бастапқы сатысында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Қалыптасу-дың бастапқы сатысында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Қалыптасуда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жұмыс iстей- </w:t>
            </w:r>
            <w:r>
              <w:br/>
            </w:r>
            <w:r>
              <w:rPr>
                <w:rFonts w:ascii="Times New Roman"/>
                <w:b w:val="false"/>
                <w:i w:val="false"/>
                <w:color w:val="000000"/>
                <w:sz w:val="20"/>
              </w:rPr>
              <w:t xml:space="preserve">
тiн рынок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 </w:t>
            </w:r>
            <w:r>
              <w:br/>
            </w:r>
            <w:r>
              <w:rPr>
                <w:rFonts w:ascii="Times New Roman"/>
                <w:b w:val="false"/>
                <w:i w:val="false"/>
                <w:color w:val="000000"/>
                <w:sz w:val="20"/>
              </w:rPr>
              <w:t xml:space="preserve">
тасуда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Ескірген карталар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 </w:t>
            </w:r>
            <w:r>
              <w:br/>
            </w:r>
            <w:r>
              <w:rPr>
                <w:rFonts w:ascii="Times New Roman"/>
                <w:b w:val="false"/>
                <w:i w:val="false"/>
                <w:color w:val="000000"/>
                <w:sz w:val="20"/>
              </w:rPr>
              <w:t xml:space="preserve">
тардың дәлдiгiне режимдiк талаптар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Қойылады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Қойыла-ды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Контрафак- </w:t>
            </w:r>
            <w:r>
              <w:br/>
            </w:r>
            <w:r>
              <w:rPr>
                <w:rFonts w:ascii="Times New Roman"/>
                <w:b w:val="false"/>
                <w:i w:val="false"/>
                <w:color w:val="000000"/>
                <w:sz w:val="20"/>
              </w:rPr>
              <w:t xml:space="preserve">
талық өнiм деңгейi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Мардым-сыз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w:t>
            </w:r>
          </w:p>
        </w:tc>
      </w:tr>
    </w:tbl>
    <w:p>
      <w:pPr>
        <w:spacing w:after="0"/>
        <w:ind w:left="0"/>
        <w:jc w:val="both"/>
      </w:pPr>
      <w:r>
        <w:rPr>
          <w:rFonts w:ascii="Times New Roman"/>
          <w:b/>
          <w:i w:val="false"/>
          <w:color w:val="000000"/>
          <w:sz w:val="28"/>
        </w:rPr>
        <w:t xml:space="preserve">      Күштi жақтары </w:t>
      </w:r>
    </w:p>
    <w:p>
      <w:pPr>
        <w:spacing w:after="0"/>
        <w:ind w:left="0"/>
        <w:jc w:val="both"/>
      </w:pPr>
      <w:r>
        <w:rPr>
          <w:rFonts w:ascii="Times New Roman"/>
          <w:b w:val="false"/>
          <w:i w:val="false"/>
          <w:color w:val="000000"/>
          <w:sz w:val="28"/>
        </w:rPr>
        <w:t xml:space="preserve">      Негiзгi бағдарлық мемлекеттiк мекеме сақталған. </w:t>
      </w:r>
      <w:r>
        <w:br/>
      </w:r>
      <w:r>
        <w:rPr>
          <w:rFonts w:ascii="Times New Roman"/>
          <w:b w:val="false"/>
          <w:i w:val="false"/>
          <w:color w:val="000000"/>
          <w:sz w:val="28"/>
        </w:rPr>
        <w:t xml:space="preserve">
      Геодезиялық және картографиялық қызмет саласында бiрыңғай мемлекеттік және техникалық саясат жүргiзу, геодезиялық және картографиялық қызмет субъектiлерiнiң жұмысын үйлестiру, мемлекеттiк мақсаттағы геодезиялық және картографиялық жұмыстардың, сондай-ақ арнайы және салалық мақсаттағы жұмыстардың орындалуын ұйымдастыру, топографиялық-геодезиялық және картографиялық қызметтi мемлекеттiк геодезиялық қадағалауды, лицензиялауды және есепке алуды жүзеге асыру жөнiндегі функциялар бiр арнайы уәкiлеттi органда шоғырландырылған. </w:t>
      </w:r>
      <w:r>
        <w:br/>
      </w:r>
      <w:r>
        <w:rPr>
          <w:rFonts w:ascii="Times New Roman"/>
          <w:b w:val="false"/>
          <w:i w:val="false"/>
          <w:color w:val="000000"/>
          <w:sz w:val="28"/>
        </w:rPr>
        <w:t xml:space="preserve">
      Геодезиялық және картографиялық қызмет саласындағы мемлекеттiк басқару органдарының, заңды және жеке тұлғалардың арасындағы қатынасты реттейтiн негiздеушi заңнамалық кесiм - "Геодезия және картография туралы" Қазақстан Республикасының Заңы қабылданды, оған сәйкес нормативтiк құқықтық баға жетiлдiрiлуде. </w:t>
      </w:r>
      <w:r>
        <w:br/>
      </w:r>
      <w:r>
        <w:rPr>
          <w:rFonts w:ascii="Times New Roman"/>
          <w:b w:val="false"/>
          <w:i w:val="false"/>
          <w:color w:val="000000"/>
          <w:sz w:val="28"/>
        </w:rPr>
        <w:t xml:space="preserve">
      Геодинамикалық полигондарда жоғары дәлдiктегi геодезиялық өлшемдер орындалады. Географиялық объектiлер атауларының жүйеленген қорын бiлдiретiн Қазақстан Республикасы географиялық атауларының каталогы жасалуда. </w:t>
      </w:r>
      <w:r>
        <w:br/>
      </w:r>
      <w:r>
        <w:rPr>
          <w:rFonts w:ascii="Times New Roman"/>
          <w:b w:val="false"/>
          <w:i w:val="false"/>
          <w:color w:val="000000"/>
          <w:sz w:val="28"/>
        </w:rPr>
        <w:t xml:space="preserve">
      Республикалық картографиялық фабриканың құрылысы басталды. </w:t>
      </w:r>
    </w:p>
    <w:p>
      <w:pPr>
        <w:spacing w:after="0"/>
        <w:ind w:left="0"/>
        <w:jc w:val="both"/>
      </w:pPr>
      <w:r>
        <w:rPr>
          <w:rFonts w:ascii="Times New Roman"/>
          <w:b/>
          <w:i w:val="false"/>
          <w:color w:val="000000"/>
          <w:sz w:val="28"/>
        </w:rPr>
        <w:t xml:space="preserve">       Әлсiз жақтары </w:t>
      </w:r>
    </w:p>
    <w:p>
      <w:pPr>
        <w:spacing w:after="0"/>
        <w:ind w:left="0"/>
        <w:jc w:val="both"/>
      </w:pPr>
      <w:r>
        <w:rPr>
          <w:rFonts w:ascii="Times New Roman"/>
          <w:b w:val="false"/>
          <w:i w:val="false"/>
          <w:color w:val="000000"/>
          <w:sz w:val="28"/>
        </w:rPr>
        <w:t xml:space="preserve">      Қаржыландырудың жеткiлiксiз деңгейi, қолданылатын технологиялардың осы заманғы талаптарға сәйкес келмеуi, моральдық және физикалық жағынан ескiрген приборлар, технологиялық және полиграфиялық жабдықтар геодезиялық және картографиялық өнiмдер мен қызметтер рыногының дамымағанын айқындайды. </w:t>
      </w:r>
      <w:r>
        <w:br/>
      </w:r>
      <w:r>
        <w:rPr>
          <w:rFonts w:ascii="Times New Roman"/>
          <w:b w:val="false"/>
          <w:i w:val="false"/>
          <w:color w:val="000000"/>
          <w:sz w:val="28"/>
        </w:rPr>
        <w:t xml:space="preserve">
      Қазiргi кезде бүкiл масштабтық қатар бойынша жыл сайын топографиялық карталардың 350-ден 400-ге дейiнгi парақтары немесе олардың санының 10%-ы жаңартылады. Жергiлiктi жердегi, әсiресе экономикасы дамыған аумақтарда болып жатқан өзгерiстердiң, апатты құбылыстардың немесе белсендi геодинамиканың нәтижесiнде соңғы бiрнеше жылдар бойы топографиялық карталардың ескiруi жалғасуда. </w:t>
      </w:r>
      <w:r>
        <w:br/>
      </w:r>
      <w:r>
        <w:rPr>
          <w:rFonts w:ascii="Times New Roman"/>
          <w:b w:val="false"/>
          <w:i w:val="false"/>
          <w:color w:val="000000"/>
          <w:sz w:val="28"/>
        </w:rPr>
        <w:t xml:space="preserve">
      Қазақстан Республикасының аумағын толық жабатын, масштабы </w:t>
      </w:r>
      <w:r>
        <w:br/>
      </w:r>
      <w:r>
        <w:rPr>
          <w:rFonts w:ascii="Times New Roman"/>
          <w:b w:val="false"/>
          <w:i w:val="false"/>
          <w:color w:val="000000"/>
          <w:sz w:val="28"/>
        </w:rPr>
        <w:t xml:space="preserve">
1:25000 - 1:1000000 осы заманғы топографиялық карталар дәрежесi 10-20 жыл бұрынғыны қамтиды. Сондықтан қазiргi кезде масштабтық қатардағы мемлекеттiк топографиялық карталарды жасау және шығару проблемасы өткiр қойылып отыр. </w:t>
      </w:r>
      <w:r>
        <w:br/>
      </w:r>
      <w:r>
        <w:rPr>
          <w:rFonts w:ascii="Times New Roman"/>
          <w:b w:val="false"/>
          <w:i w:val="false"/>
          <w:color w:val="000000"/>
          <w:sz w:val="28"/>
        </w:rPr>
        <w:t xml:space="preserve">
      Топографиялық карталардың сипаттамасы 3-кестеде келтiрiлген. </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473"/>
        <w:gridCol w:w="3153"/>
        <w:gridCol w:w="2473"/>
      </w:tblGrid>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 парақтары номенклатурасының саны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Жабу алаңы, мың шаршы км.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Ескiрген карталар көлемi, мың шаршы км.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32386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2688038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2123550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2726075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2289903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2726075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1853731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2726075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2071817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2726075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2344424,5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2726075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2289903 </w:t>
            </w:r>
          </w:p>
        </w:tc>
      </w:tr>
    </w:tbl>
    <w:p>
      <w:pPr>
        <w:spacing w:after="0"/>
        <w:ind w:left="0"/>
        <w:jc w:val="both"/>
      </w:pPr>
      <w:r>
        <w:rPr>
          <w:rFonts w:ascii="Times New Roman"/>
          <w:b w:val="false"/>
          <w:i w:val="false"/>
          <w:color w:val="000000"/>
          <w:sz w:val="28"/>
        </w:rPr>
        <w:t xml:space="preserve">      Республиканың мемлекеттiк шекарасының барлық периметрлерi бойынша алапқа картографиялық материалдар жергiлiктi жердiң және мемлекеттiк топонимиканың нақты жай-күйiне сәйкес келмейді. </w:t>
      </w:r>
      <w:r>
        <w:br/>
      </w:r>
      <w:r>
        <w:rPr>
          <w:rFonts w:ascii="Times New Roman"/>
          <w:b w:val="false"/>
          <w:i w:val="false"/>
          <w:color w:val="000000"/>
          <w:sz w:val="28"/>
        </w:rPr>
        <w:t xml:space="preserve">
      Жаңа геодинамикалық полигондар құру жөнiндегi жұмыстар тоқтатылған, бұл республиканың батыс, орталық және шығыс бөлiктерiнде табиғи және техногендiк сейсмикалық процестердiң туындау мүмкiндiгiн зерделеуге ықпал етпейдi. </w:t>
      </w:r>
      <w:r>
        <w:br/>
      </w:r>
      <w:r>
        <w:rPr>
          <w:rFonts w:ascii="Times New Roman"/>
          <w:b w:val="false"/>
          <w:i w:val="false"/>
          <w:color w:val="000000"/>
          <w:sz w:val="28"/>
        </w:rPr>
        <w:t xml:space="preserve">
      Координаттардың 1942 жылғы мемлекеттiк жүйесiн пайдалану республика ғылымының, экономикасының және қорғанысының осы заманғы және перспективалық мiндеттерiне жауап бермейдi және оны одан әрi пайдалану координаттарды дербес анықтаудың жерсерiктiк әдiстерiн қолдануға байланысты аса жаңа технологияларды топографиялық- геодезиялық өндiрiсте қолданудың тиiмдiлiгiн төмендетедi. </w:t>
      </w:r>
      <w:r>
        <w:br/>
      </w:r>
      <w:r>
        <w:rPr>
          <w:rFonts w:ascii="Times New Roman"/>
          <w:b w:val="false"/>
          <w:i w:val="false"/>
          <w:color w:val="000000"/>
          <w:sz w:val="28"/>
        </w:rPr>
        <w:t xml:space="preserve">
      Топографиялық-геодезиялық мақсаттар үшiн негізiнен 1974-1993 жылдарда орындалған республика аумағындағы аэрофото түсiрiлiмдiк жұмыстар экономиканың, қорғаныстың, жер реформасының мiндеттерiн, пайдалы қазбалардың жаңадан ашылған кен орындарын игерудi қамтамасыз етпейдi. </w:t>
      </w:r>
      <w:r>
        <w:br/>
      </w:r>
      <w:r>
        <w:rPr>
          <w:rFonts w:ascii="Times New Roman"/>
          <w:b w:val="false"/>
          <w:i w:val="false"/>
          <w:color w:val="000000"/>
          <w:sz w:val="28"/>
        </w:rPr>
        <w:t xml:space="preserve">
      Ауыл шаруашылық мақсатындағы жерлер жоспарлық-картографиялық материалдармен қанағаттанарлықтай қамтамасыз етiлмеген. Егер республиканың солтүстік және шығыс өңiрлерi iшiнара жаңартылса, елдiң батыс және орталық бөлiгiнiң едәуiр бөлiгi жаңартылуға мұқтаж, бұрынғы әскери полигон аумақтарында ауыл шаруашылығын картографиялау материалдары жоқ. </w:t>
      </w:r>
    </w:p>
    <w:bookmarkStart w:name="z9" w:id="9"/>
    <w:p>
      <w:pPr>
        <w:spacing w:after="0"/>
        <w:ind w:left="0"/>
        <w:jc w:val="left"/>
      </w:pPr>
      <w:r>
        <w:rPr>
          <w:rFonts w:ascii="Times New Roman"/>
          <w:b/>
          <w:i w:val="false"/>
          <w:color w:val="000000"/>
        </w:rPr>
        <w:t xml:space="preserve"> 
  4. Бағдарламаның мақсаттары мен мiндеттерi </w:t>
      </w:r>
    </w:p>
    <w:bookmarkEnd w:id="9"/>
    <w:p>
      <w:pPr>
        <w:spacing w:after="0"/>
        <w:ind w:left="0"/>
        <w:jc w:val="both"/>
      </w:pPr>
      <w:r>
        <w:rPr>
          <w:rFonts w:ascii="Times New Roman"/>
          <w:b w:val="false"/>
          <w:i w:val="false"/>
          <w:color w:val="000000"/>
          <w:sz w:val="28"/>
        </w:rPr>
        <w:t xml:space="preserve">      Осы Бағдарламаның мақсаты халықаралық талаптарға жауап беретiн және мемлекеттiң өскелең қажеттерiн қамтамасыз ететiн, жоғары дәлдiктегi жерсерiктiк геодезиялық желiлер мен бәсекеге қабiлеттi қазiргi заманғы геодезиялық және картографиялық өнiмдер жасауға бағытталған, қазiргi заманғы техника мен прогрессивтiк технологияларды қолдана отырып геодезия мен картография саласын одан әрi дамыту, сондай-ақ геодезия мен картография саласындағы iстiң жағдайын тұрақтандыру, геодезиялық және картографиялық қызмет саласындағы тиiмдiлiктi бұдан былай да арттыру үшiн оның әлеуетiн өрiстету болып табылады. </w:t>
      </w:r>
      <w:r>
        <w:br/>
      </w:r>
      <w:r>
        <w:rPr>
          <w:rFonts w:ascii="Times New Roman"/>
          <w:b w:val="false"/>
          <w:i w:val="false"/>
          <w:color w:val="000000"/>
          <w:sz w:val="28"/>
        </w:rPr>
        <w:t xml:space="preserve">
      Мақсаттарға қол жеткiзу үшiн мынадай негiзгi мiндеттердi: </w:t>
      </w:r>
      <w:r>
        <w:br/>
      </w:r>
      <w:r>
        <w:rPr>
          <w:rFonts w:ascii="Times New Roman"/>
          <w:b w:val="false"/>
          <w:i w:val="false"/>
          <w:color w:val="000000"/>
          <w:sz w:val="28"/>
        </w:rPr>
        <w:t xml:space="preserve">
      аэроғарыштық түсiрiлiмдер мен топографиялық-геодезиялық жұмыстар жүргiзудi; </w:t>
      </w:r>
      <w:r>
        <w:br/>
      </w:r>
      <w:r>
        <w:rPr>
          <w:rFonts w:ascii="Times New Roman"/>
          <w:b w:val="false"/>
          <w:i w:val="false"/>
          <w:color w:val="000000"/>
          <w:sz w:val="28"/>
        </w:rPr>
        <w:t xml:space="preserve">
      геодезиялық өндiрiстi жерсерiктiк анықтаудың дербес әдiстерiне көшiру жөнiнде аэроғарыштық түсiрілiмдер, ұйымдық-техникалық iс-шаралар жүргiзу; </w:t>
      </w:r>
      <w:r>
        <w:br/>
      </w:r>
      <w:r>
        <w:rPr>
          <w:rFonts w:ascii="Times New Roman"/>
          <w:b w:val="false"/>
          <w:i w:val="false"/>
          <w:color w:val="000000"/>
          <w:sz w:val="28"/>
        </w:rPr>
        <w:t xml:space="preserve">
      азаматтық және әскери мақсаттағы навигациялық жүйелердiң жұмыс істеуі үшiн жоғары дәлдiктегi геодезиялық негiз жасау; </w:t>
      </w:r>
      <w:r>
        <w:br/>
      </w:r>
      <w:r>
        <w:rPr>
          <w:rFonts w:ascii="Times New Roman"/>
          <w:b w:val="false"/>
          <w:i w:val="false"/>
          <w:color w:val="000000"/>
          <w:sz w:val="28"/>
        </w:rPr>
        <w:t xml:space="preserve">
      өңiрлердi дамыту мiндеттерiн ескере отырып әртүрлi масштабтағы мемлекеттiк топографиялық карталарды цифрлық технологиялар негiзiнде жаңарту; </w:t>
      </w:r>
      <w:r>
        <w:br/>
      </w:r>
      <w:r>
        <w:rPr>
          <w:rFonts w:ascii="Times New Roman"/>
          <w:b w:val="false"/>
          <w:i w:val="false"/>
          <w:color w:val="000000"/>
          <w:sz w:val="28"/>
        </w:rPr>
        <w:t xml:space="preserve">
      Қазақстан Республикасының мемлекеттiк шекара желiсiнiң өтуiн тексерудi, сондай-ақ Қазақстан Республикасының теңiз кеңiстiгiн делимитациялауды геодезиялық, картографиялық, топографиялық және гидрографикалық қамтамасыз етудi; </w:t>
      </w:r>
      <w:r>
        <w:br/>
      </w:r>
      <w:r>
        <w:rPr>
          <w:rFonts w:ascii="Times New Roman"/>
          <w:b w:val="false"/>
          <w:i w:val="false"/>
          <w:color w:val="000000"/>
          <w:sz w:val="28"/>
        </w:rPr>
        <w:t xml:space="preserve">
      цифрлық технологиялар негiзiнде картографиялық өнiмдер, соның iшiнде ақпараттылығы жоғары карталар, геоақпараттық жүйелер, сондай-ақ географиялық атаулардың мемлекеттiк каталогын жасауды; </w:t>
      </w:r>
      <w:r>
        <w:br/>
      </w:r>
      <w:r>
        <w:rPr>
          <w:rFonts w:ascii="Times New Roman"/>
          <w:b w:val="false"/>
          <w:i w:val="false"/>
          <w:color w:val="000000"/>
          <w:sz w:val="28"/>
        </w:rPr>
        <w:t xml:space="preserve">
      геодезиялық және картографиялық қызметтi мемлекеттiк қадағалаудың жүзеге асырылуын, топографиялық-геодезиялық және картографиялық қызметтiң лицензиялануы мен есепке алынуын қамтамасыз етудi; </w:t>
      </w:r>
      <w:r>
        <w:br/>
      </w:r>
      <w:r>
        <w:rPr>
          <w:rFonts w:ascii="Times New Roman"/>
          <w:b w:val="false"/>
          <w:i w:val="false"/>
          <w:color w:val="000000"/>
          <w:sz w:val="28"/>
        </w:rPr>
        <w:t xml:space="preserve">
      мемлекеттiк құпия болып табылатын геодезиялық және картографиялық ақпараттың қорғалуын қамтамасыз етудi; </w:t>
      </w:r>
      <w:r>
        <w:br/>
      </w:r>
      <w:r>
        <w:rPr>
          <w:rFonts w:ascii="Times New Roman"/>
          <w:b w:val="false"/>
          <w:i w:val="false"/>
          <w:color w:val="000000"/>
          <w:sz w:val="28"/>
        </w:rPr>
        <w:t xml:space="preserve">
      геодезия және картография саласын нормативтiк құқықтық, ғылыми-әдiстемелiк, техникалық, бағдарламалық және кадрлық қамтамасыз етудi шешу қажет. </w:t>
      </w:r>
    </w:p>
    <w:bookmarkStart w:name="z11" w:id="10"/>
    <w:p>
      <w:pPr>
        <w:spacing w:after="0"/>
        <w:ind w:left="0"/>
        <w:jc w:val="left"/>
      </w:pPr>
      <w:r>
        <w:rPr>
          <w:rFonts w:ascii="Times New Roman"/>
          <w:b/>
          <w:i w:val="false"/>
          <w:color w:val="000000"/>
        </w:rPr>
        <w:t xml:space="preserve"> 
  5. Бағдарламаның негiзгi бағыттары және оны </w:t>
      </w:r>
      <w:r>
        <w:br/>
      </w:r>
      <w:r>
        <w:rPr>
          <w:rFonts w:ascii="Times New Roman"/>
          <w:b/>
          <w:i w:val="false"/>
          <w:color w:val="000000"/>
        </w:rPr>
        <w:t xml:space="preserve">
iске асырудың тетiктерi </w:t>
      </w:r>
    </w:p>
    <w:bookmarkEnd w:id="10"/>
    <w:p>
      <w:pPr>
        <w:spacing w:after="0"/>
        <w:ind w:left="0"/>
        <w:jc w:val="both"/>
      </w:pPr>
      <w:r>
        <w:rPr>
          <w:rFonts w:ascii="Times New Roman"/>
          <w:b w:val="false"/>
          <w:i w:val="false"/>
          <w:color w:val="000000"/>
          <w:sz w:val="28"/>
        </w:rPr>
        <w:t xml:space="preserve">      Бағдарламаны iске асыру геодезия және картография саласындағы мемлекеттiк саясатты жетiлдiрудi, топографиялық-геодезиялық жаңа картографиялық өндiрiстi халықаралық талаптарға сәйкес дамытуды көздейдi. </w:t>
      </w:r>
      <w:r>
        <w:br/>
      </w:r>
      <w:r>
        <w:rPr>
          <w:rFonts w:ascii="Times New Roman"/>
          <w:b w:val="false"/>
          <w:i w:val="false"/>
          <w:color w:val="000000"/>
          <w:sz w:val="28"/>
        </w:rPr>
        <w:t xml:space="preserve">
      Бағдарлама сондай-ақ халықаралық мiндеттемелердiң, соның iшінде шекараны делимитациялау мен демаркациялау мiндеттемелерiнiң орындалуын көздейдi. </w:t>
      </w:r>
      <w:r>
        <w:br/>
      </w:r>
      <w:r>
        <w:rPr>
          <w:rFonts w:ascii="Times New Roman"/>
          <w:b w:val="false"/>
          <w:i w:val="false"/>
          <w:color w:val="000000"/>
          <w:sz w:val="28"/>
        </w:rPr>
        <w:t xml:space="preserve">
      Саланы мамандармен қажеттi мөлшерде қамтамасыз ету үшiн геодезия және картография саласындағы кадрларын даярлау мен бiлiктiлігін арттыру көзделедi. </w:t>
      </w:r>
    </w:p>
    <w:bookmarkStart w:name="z12" w:id="11"/>
    <w:p>
      <w:pPr>
        <w:spacing w:after="0"/>
        <w:ind w:left="0"/>
        <w:jc w:val="left"/>
      </w:pPr>
      <w:r>
        <w:rPr>
          <w:rFonts w:ascii="Times New Roman"/>
          <w:b/>
          <w:i w:val="false"/>
          <w:color w:val="000000"/>
        </w:rPr>
        <w:t xml:space="preserve"> 
  1. Аэроғарыштық түсiрiлiмдер және </w:t>
      </w:r>
      <w:r>
        <w:br/>
      </w:r>
      <w:r>
        <w:rPr>
          <w:rFonts w:ascii="Times New Roman"/>
          <w:b/>
          <w:i w:val="false"/>
          <w:color w:val="000000"/>
        </w:rPr>
        <w:t xml:space="preserve">
топографиялық-геодезиялық жұмыстар </w:t>
      </w:r>
    </w:p>
    <w:bookmarkEnd w:id="11"/>
    <w:p>
      <w:pPr>
        <w:spacing w:after="0"/>
        <w:ind w:left="0"/>
        <w:jc w:val="both"/>
      </w:pPr>
      <w:r>
        <w:rPr>
          <w:rFonts w:ascii="Times New Roman"/>
          <w:b w:val="false"/>
          <w:i w:val="false"/>
          <w:color w:val="000000"/>
          <w:sz w:val="28"/>
        </w:rPr>
        <w:t xml:space="preserve">      Экономиканың, ғылымның және қорғаныстың мүдделерiн геодезиялық қамтамасыз етудiң жоғары тиiмдi мемлекеттiк жүйесiн жасау үшiн: </w:t>
      </w:r>
      <w:r>
        <w:br/>
      </w:r>
      <w:r>
        <w:rPr>
          <w:rFonts w:ascii="Times New Roman"/>
          <w:b w:val="false"/>
          <w:i w:val="false"/>
          <w:color w:val="000000"/>
          <w:sz w:val="28"/>
        </w:rPr>
        <w:t xml:space="preserve">
      мемлекеттiк топографиялық карталардың масштабтық қатарын жаңарту үшiн аэроғарыштық түсiрiлiмдер орындалады; </w:t>
      </w:r>
      <w:r>
        <w:br/>
      </w:r>
      <w:r>
        <w:rPr>
          <w:rFonts w:ascii="Times New Roman"/>
          <w:b w:val="false"/>
          <w:i w:val="false"/>
          <w:color w:val="000000"/>
          <w:sz w:val="28"/>
        </w:rPr>
        <w:t xml:space="preserve">
      геодезиялық желiлердi зерттеу, қалпына келтiру және қайта құру жөнiнде жұмыстар орындалады; </w:t>
      </w:r>
      <w:r>
        <w:br/>
      </w:r>
      <w:r>
        <w:rPr>
          <w:rFonts w:ascii="Times New Roman"/>
          <w:b w:val="false"/>
          <w:i w:val="false"/>
          <w:color w:val="000000"/>
          <w:sz w:val="28"/>
        </w:rPr>
        <w:t xml:space="preserve">
      базалық масштабтардың топографиялық карталарын мерзiмдiк жаңарту бойынша Қазақстан Республикасының аумағын аудандарға бөлу схемасы нақтыланады; </w:t>
      </w:r>
      <w:r>
        <w:br/>
      </w:r>
      <w:r>
        <w:rPr>
          <w:rFonts w:ascii="Times New Roman"/>
          <w:b w:val="false"/>
          <w:i w:val="false"/>
          <w:color w:val="000000"/>
          <w:sz w:val="28"/>
        </w:rPr>
        <w:t xml:space="preserve">
      мемлекеттiк топографиялық карталар, бiрiншi кезекте - базалық масштабтар, қазiргі заманғы технологиялар қолданыла отырып базалық масштабтардың топографиялық карталарын мерзiмдiк жаңартудың нақтыланған схемасына сәйкес жаңартылады; </w:t>
      </w:r>
      <w:r>
        <w:br/>
      </w:r>
      <w:r>
        <w:rPr>
          <w:rFonts w:ascii="Times New Roman"/>
          <w:b w:val="false"/>
          <w:i w:val="false"/>
          <w:color w:val="000000"/>
          <w:sz w:val="28"/>
        </w:rPr>
        <w:t xml:space="preserve">
      жер қыртысының деформациялануын зерделеу үшiн геодезиялық негiз жасалады, бұл жер сiлкiнiсiн және басқа қауiптi табиғи құбылыстарды болжау мүмкiндiгiн кеңейтедi; </w:t>
      </w:r>
      <w:r>
        <w:br/>
      </w:r>
      <w:r>
        <w:rPr>
          <w:rFonts w:ascii="Times New Roman"/>
          <w:b w:val="false"/>
          <w:i w:val="false"/>
          <w:color w:val="000000"/>
          <w:sz w:val="28"/>
        </w:rPr>
        <w:t xml:space="preserve">
      картографиялау мақсаттары үшiн ғарыштық кешен ресурстарын пайдалану жөнiндегі мүдделi мемлекеттік органдармен өзара ic-қимыл айқындалады; </w:t>
      </w:r>
      <w:r>
        <w:br/>
      </w:r>
      <w:r>
        <w:rPr>
          <w:rFonts w:ascii="Times New Roman"/>
          <w:b w:val="false"/>
          <w:i w:val="false"/>
          <w:color w:val="000000"/>
          <w:sz w:val="28"/>
        </w:rPr>
        <w:t xml:space="preserve">
      мыналар бойынша: </w:t>
      </w:r>
      <w:r>
        <w:br/>
      </w:r>
      <w:r>
        <w:rPr>
          <w:rFonts w:ascii="Times New Roman"/>
          <w:b w:val="false"/>
          <w:i w:val="false"/>
          <w:color w:val="000000"/>
          <w:sz w:val="28"/>
        </w:rPr>
        <w:t xml:space="preserve">
      жоғары дәлдiктегі геодезиялық жерсерiктiк желiлер салу; </w:t>
      </w:r>
      <w:r>
        <w:br/>
      </w:r>
      <w:r>
        <w:rPr>
          <w:rFonts w:ascii="Times New Roman"/>
          <w:b w:val="false"/>
          <w:i w:val="false"/>
          <w:color w:val="000000"/>
          <w:sz w:val="28"/>
        </w:rPr>
        <w:t xml:space="preserve">
      топографиялық-геодезиялық өндiрiстi жерсерiктiк айқындаудың дербес әдiстерiне және компьютерлiк әрi цифрлық технологияларға көшiру; </w:t>
      </w:r>
      <w:r>
        <w:br/>
      </w:r>
      <w:r>
        <w:rPr>
          <w:rFonts w:ascii="Times New Roman"/>
          <w:b w:val="false"/>
          <w:i w:val="false"/>
          <w:color w:val="000000"/>
          <w:sz w:val="28"/>
        </w:rPr>
        <w:t xml:space="preserve">
      координаттардың жоғары дәлдiктегі бiрыңғай геодезиялық жүйесiн жасау және орнату; </w:t>
      </w:r>
      <w:r>
        <w:br/>
      </w:r>
      <w:r>
        <w:rPr>
          <w:rFonts w:ascii="Times New Roman"/>
          <w:b w:val="false"/>
          <w:i w:val="false"/>
          <w:color w:val="000000"/>
          <w:sz w:val="28"/>
        </w:rPr>
        <w:t xml:space="preserve">
      қалалардың iрi масштабты топографиялық жоспарларын жасау және жаңарту; </w:t>
      </w:r>
      <w:r>
        <w:br/>
      </w:r>
      <w:r>
        <w:rPr>
          <w:rFonts w:ascii="Times New Roman"/>
          <w:b w:val="false"/>
          <w:i w:val="false"/>
          <w:color w:val="000000"/>
          <w:sz w:val="28"/>
        </w:rPr>
        <w:t xml:space="preserve">
      Қазақстан Республикасының нивелирлiк желiсiн дамыту және жаңғырту; </w:t>
      </w:r>
      <w:r>
        <w:br/>
      </w:r>
      <w:r>
        <w:rPr>
          <w:rFonts w:ascii="Times New Roman"/>
          <w:b w:val="false"/>
          <w:i w:val="false"/>
          <w:color w:val="000000"/>
          <w:sz w:val="28"/>
        </w:rPr>
        <w:t xml:space="preserve">
      Мемлекеттiк гравиметриялық желiнi дамыту; </w:t>
      </w:r>
      <w:r>
        <w:br/>
      </w:r>
      <w:r>
        <w:rPr>
          <w:rFonts w:ascii="Times New Roman"/>
          <w:b w:val="false"/>
          <w:i w:val="false"/>
          <w:color w:val="000000"/>
          <w:sz w:val="28"/>
        </w:rPr>
        <w:t xml:space="preserve">
      бұрынғы әскери полигондардың аумағын ауыл шаруашылық картографиялауды қамтамасыз ету; </w:t>
      </w:r>
      <w:r>
        <w:br/>
      </w:r>
      <w:r>
        <w:rPr>
          <w:rFonts w:ascii="Times New Roman"/>
          <w:b w:val="false"/>
          <w:i w:val="false"/>
          <w:color w:val="000000"/>
          <w:sz w:val="28"/>
        </w:rPr>
        <w:t xml:space="preserve">
      қазiргi заманғы технологиялық процестер мен техникалық құралдарды өндiрiске енгiзу жөнiнде ұсыныстар дайындалды. </w:t>
      </w:r>
    </w:p>
    <w:bookmarkStart w:name="z20" w:id="12"/>
    <w:p>
      <w:pPr>
        <w:spacing w:after="0"/>
        <w:ind w:left="0"/>
        <w:jc w:val="left"/>
      </w:pPr>
      <w:r>
        <w:rPr>
          <w:rFonts w:ascii="Times New Roman"/>
          <w:b/>
          <w:i w:val="false"/>
          <w:color w:val="000000"/>
        </w:rPr>
        <w:t xml:space="preserve"> 
  2. Қазақстан Республикасының мемлекеттік шекарасы желiсiнiң </w:t>
      </w:r>
      <w:r>
        <w:br/>
      </w:r>
      <w:r>
        <w:rPr>
          <w:rFonts w:ascii="Times New Roman"/>
          <w:b/>
          <w:i w:val="false"/>
          <w:color w:val="000000"/>
        </w:rPr>
        <w:t xml:space="preserve">
өтуiн тексерудi, сондай-ақ Қазақстан Республикасы теңiз </w:t>
      </w:r>
      <w:r>
        <w:br/>
      </w:r>
      <w:r>
        <w:rPr>
          <w:rFonts w:ascii="Times New Roman"/>
          <w:b/>
          <w:i w:val="false"/>
          <w:color w:val="000000"/>
        </w:rPr>
        <w:t xml:space="preserve">
кеңiстiгінiң делимитациялануын геодезиялық, картографиялық, топографиялық және гидрографиялық қамтамасыз ету </w:t>
      </w:r>
    </w:p>
    <w:bookmarkEnd w:id="12"/>
    <w:p>
      <w:pPr>
        <w:spacing w:after="0"/>
        <w:ind w:left="0"/>
        <w:jc w:val="both"/>
      </w:pPr>
      <w:r>
        <w:rPr>
          <w:rFonts w:ascii="Times New Roman"/>
          <w:b w:val="false"/>
          <w:i w:val="false"/>
          <w:color w:val="000000"/>
          <w:sz w:val="28"/>
        </w:rPr>
        <w:t xml:space="preserve">      Республиканың ұлттық қауiпсiздiгiн қамтамасыз ету және аумақтық тұтастығын қорғау мақсатында шектес мемлекеттермен мемлекеттiк шекараны ресiмдеу процесiн топографиялық-геодезиялық және картографиялық қамтамасыз eту жөнiндегi жұмыс жоспарлы түрде жүргiзiледi. </w:t>
      </w:r>
      <w:r>
        <w:br/>
      </w:r>
      <w:r>
        <w:rPr>
          <w:rFonts w:ascii="Times New Roman"/>
          <w:b w:val="false"/>
          <w:i w:val="false"/>
          <w:color w:val="000000"/>
          <w:sz w:val="28"/>
        </w:rPr>
        <w:t xml:space="preserve">
      Қазақстан Республикасының мемлекеттiк шекарасын шектес елдермен делимитациялау және демаркациялау мынадай жағдайларды анықтады. </w:t>
      </w:r>
      <w:r>
        <w:br/>
      </w:r>
      <w:r>
        <w:rPr>
          <w:rFonts w:ascii="Times New Roman"/>
          <w:b w:val="false"/>
          <w:i w:val="false"/>
          <w:color w:val="000000"/>
          <w:sz w:val="28"/>
        </w:rPr>
        <w:t xml:space="preserve">
      Әкiмшілік-аумақтық шекараны соңғы сипаттаған кезден берi 50 жылдан астам уақыт өтті. Осы уақытта жергiлiктi жерлерде халықтың белсендi шаруашылық қызметiне байланысты, сондай-ақ табиғи құбылыстардың әсерiнен едәуiр өзгерiстер болды. </w:t>
      </w:r>
      <w:r>
        <w:br/>
      </w:r>
      <w:r>
        <w:rPr>
          <w:rFonts w:ascii="Times New Roman"/>
          <w:b w:val="false"/>
          <w:i w:val="false"/>
          <w:color w:val="000000"/>
          <w:sz w:val="28"/>
        </w:rPr>
        <w:t xml:space="preserve">
      Қазiргi кезде мемлекеттiк шекараның өту желiсi кеңес уақытында жасалған, масштабы 1:50000, 1:100000 карталардың парақтарына түсiрiлген, бұл жергiлiктi жердiң қазiргi жай-күйiн көрсетпейдi және мемлекеттік топонимикаға сәйкес келмейдi. Шекараны құқықтық ресiмдеудiң халықаралық ережелерiне сәйкес, карталар мен мемлекеттiк шекараның өту желiсiнiң сипаттамалары әрбiр тараптың тiлдерiнде жасалуға тиiс. </w:t>
      </w:r>
      <w:r>
        <w:br/>
      </w:r>
      <w:r>
        <w:rPr>
          <w:rFonts w:ascii="Times New Roman"/>
          <w:b w:val="false"/>
          <w:i w:val="false"/>
          <w:color w:val="000000"/>
          <w:sz w:val="28"/>
        </w:rPr>
        <w:t xml:space="preserve">
      Халықаралық мiндеттемелердi, сондай-ақ ел қауiпсiздiгiн қамтамасыз ету мақсатында Бағдарламада: </w:t>
      </w:r>
      <w:r>
        <w:br/>
      </w:r>
      <w:r>
        <w:rPr>
          <w:rFonts w:ascii="Times New Roman"/>
          <w:b w:val="false"/>
          <w:i w:val="false"/>
          <w:color w:val="000000"/>
          <w:sz w:val="28"/>
        </w:rPr>
        <w:t xml:space="preserve">
      мемлекеттiк шекараның барлық периметрлерi бойынша Қазақстан Республикасының шекара маңындағы белдеулерiнде аэротүсiрiлiмдер орындау және масштабы 1:25000-тен 1:200000-ге дейiнгi топографиялық қарталарды жаңарту және оларды шектес мемлекеттермен келiсу; </w:t>
      </w:r>
      <w:r>
        <w:br/>
      </w:r>
      <w:r>
        <w:rPr>
          <w:rFonts w:ascii="Times New Roman"/>
          <w:b w:val="false"/>
          <w:i w:val="false"/>
          <w:color w:val="000000"/>
          <w:sz w:val="28"/>
        </w:rPr>
        <w:t xml:space="preserve">
      топографиялық карталарды жаңартудың басты геодезиялық негiзi болып табылатын шекара аймақтарындағы геодезиялық пункттердi зерттеу және қалпына келтiру; </w:t>
      </w:r>
      <w:r>
        <w:br/>
      </w:r>
      <w:r>
        <w:rPr>
          <w:rFonts w:ascii="Times New Roman"/>
          <w:b w:val="false"/>
          <w:i w:val="false"/>
          <w:color w:val="000000"/>
          <w:sz w:val="28"/>
        </w:rPr>
        <w:t xml:space="preserve">
      мемлекеттiк шекараның барлық периметрлерi бойынша Қазақстан Республикасының шекара маңындағы белдеулерiнде 100 километрге дейiнгi белдеулердi картографиямен жабу шартымен топографиялық карталарды жаңарту көзделедi. </w:t>
      </w:r>
    </w:p>
    <w:bookmarkStart w:name="z13" w:id="13"/>
    <w:p>
      <w:pPr>
        <w:spacing w:after="0"/>
        <w:ind w:left="0"/>
        <w:jc w:val="left"/>
      </w:pPr>
      <w:r>
        <w:rPr>
          <w:rFonts w:ascii="Times New Roman"/>
          <w:b/>
          <w:i w:val="false"/>
          <w:color w:val="000000"/>
        </w:rPr>
        <w:t xml:space="preserve"> 
  3. Картографиялық жұмыстар, географиялық атаулар </w:t>
      </w:r>
      <w:r>
        <w:br/>
      </w:r>
      <w:r>
        <w:rPr>
          <w:rFonts w:ascii="Times New Roman"/>
          <w:b/>
          <w:i w:val="false"/>
          <w:color w:val="000000"/>
        </w:rPr>
        <w:t xml:space="preserve">
және геоақпараттық жүйелер </w:t>
      </w:r>
    </w:p>
    <w:bookmarkEnd w:id="13"/>
    <w:p>
      <w:pPr>
        <w:spacing w:after="0"/>
        <w:ind w:left="0"/>
        <w:jc w:val="both"/>
      </w:pPr>
      <w:r>
        <w:rPr>
          <w:rFonts w:ascii="Times New Roman"/>
          <w:b w:val="false"/>
          <w:i w:val="false"/>
          <w:color w:val="000000"/>
          <w:sz w:val="28"/>
        </w:rPr>
        <w:t xml:space="preserve">      Әлемдiк практикада жедел геодезиялық қамтамасыз етудiң неғұрлым перспективалық бағыттарының бiрi аэроғарыштық түсiрiлiм, әртүрлi деңгейдегi және мақсаттағы геоақпараттық жүйе материалдары бойынша топографиялық карталар дайындау мен жаңартудың цифрлық технологияларын жасау болып табылады. Оларды енгiзу дәстүрлi геодезиялық және картографиялық өлшемдердiң көптеген түрлерiн алып тастауға, едәуiр қысқартуға және оңайлатуға мүмкiндiк бередi. </w:t>
      </w:r>
      <w:r>
        <w:br/>
      </w:r>
      <w:r>
        <w:rPr>
          <w:rFonts w:ascii="Times New Roman"/>
          <w:b w:val="false"/>
          <w:i w:val="false"/>
          <w:color w:val="000000"/>
          <w:sz w:val="28"/>
        </w:rPr>
        <w:t xml:space="preserve">
      Қазiргi заманғы талаптарды iске асыру мақсатында Бағдарламамен: </w:t>
      </w:r>
      <w:r>
        <w:br/>
      </w:r>
      <w:r>
        <w:rPr>
          <w:rFonts w:ascii="Times New Roman"/>
          <w:b w:val="false"/>
          <w:i w:val="false"/>
          <w:color w:val="000000"/>
          <w:sz w:val="28"/>
        </w:rPr>
        <w:t xml:space="preserve">
      қазiргi заманғы технологиялық процестер мен техникалық құралдарды өндiрiске енгiзу жөнiнде ұсыныстар дайындау; </w:t>
      </w:r>
      <w:r>
        <w:br/>
      </w:r>
      <w:r>
        <w:rPr>
          <w:rFonts w:ascii="Times New Roman"/>
          <w:b w:val="false"/>
          <w:i w:val="false"/>
          <w:color w:val="000000"/>
          <w:sz w:val="28"/>
        </w:rPr>
        <w:t xml:space="preserve">
      бейнеленетiн аумақтың қазiргi заманғы жай-күйiне және мемлекеттік топонимикаға жауап беретiн картографиялық өнiмдер шығару жөнiндегi мiндеттердi шешу; </w:t>
      </w:r>
      <w:r>
        <w:br/>
      </w:r>
      <w:r>
        <w:rPr>
          <w:rFonts w:ascii="Times New Roman"/>
          <w:b w:val="false"/>
          <w:i w:val="false"/>
          <w:color w:val="000000"/>
          <w:sz w:val="28"/>
        </w:rPr>
        <w:t xml:space="preserve">
      цифрлық технологиялар негізiнде мемлекеттiк топографиялық, тақырыптық карталарды дайындау және шығару; </w:t>
      </w:r>
      <w:r>
        <w:br/>
      </w:r>
      <w:r>
        <w:rPr>
          <w:rFonts w:ascii="Times New Roman"/>
          <w:b w:val="false"/>
          <w:i w:val="false"/>
          <w:color w:val="000000"/>
          <w:sz w:val="28"/>
        </w:rPr>
        <w:t xml:space="preserve">
      Географиялық атаулардың мемлекеттiк каталогын электрондық көздерде жасау және жүргiзу; </w:t>
      </w:r>
      <w:r>
        <w:br/>
      </w:r>
      <w:r>
        <w:rPr>
          <w:rFonts w:ascii="Times New Roman"/>
          <w:b w:val="false"/>
          <w:i w:val="false"/>
          <w:color w:val="000000"/>
          <w:sz w:val="28"/>
        </w:rPr>
        <w:t xml:space="preserve">
      1:25000 және 1:50000 масштабтағы цифрлық топографиялық карталардың, сондай-ақ қалалардың жоспарларын жасау тұжырымдамасын және кезектiлiгiн әзiрлеу; </w:t>
      </w:r>
      <w:r>
        <w:br/>
      </w:r>
      <w:r>
        <w:rPr>
          <w:rFonts w:ascii="Times New Roman"/>
          <w:b w:val="false"/>
          <w:i w:val="false"/>
          <w:color w:val="000000"/>
          <w:sz w:val="28"/>
        </w:rPr>
        <w:t xml:space="preserve">
      мемлекеттiк мақсаттағы жұмыстарды орындау үшiн цифрлық картографиялық өнiмдердi бағдарламалық-ақпараттық қамтамасыз етудiң бiрыңғай технологиясын әзiрлеу; </w:t>
      </w:r>
      <w:r>
        <w:br/>
      </w:r>
      <w:r>
        <w:rPr>
          <w:rFonts w:ascii="Times New Roman"/>
          <w:b w:val="false"/>
          <w:i w:val="false"/>
          <w:color w:val="000000"/>
          <w:sz w:val="28"/>
        </w:rPr>
        <w:t xml:space="preserve">
      геоақпараттық жүйе жасау үшiн жергiлiктi атқарушы органдардың қажетiн бiрыңғай картографиялық негiзбен қамтамасыз ету көзделген. </w:t>
      </w:r>
    </w:p>
    <w:bookmarkStart w:name="z14" w:id="14"/>
    <w:p>
      <w:pPr>
        <w:spacing w:after="0"/>
        <w:ind w:left="0"/>
        <w:jc w:val="left"/>
      </w:pPr>
      <w:r>
        <w:rPr>
          <w:rFonts w:ascii="Times New Roman"/>
          <w:b/>
          <w:i w:val="false"/>
          <w:color w:val="000000"/>
        </w:rPr>
        <w:t xml:space="preserve"> 
  4. Мемлекеттік реттеу, қадағалау және лицензиялау </w:t>
      </w:r>
    </w:p>
    <w:bookmarkEnd w:id="14"/>
    <w:p>
      <w:pPr>
        <w:spacing w:after="0"/>
        <w:ind w:left="0"/>
        <w:jc w:val="both"/>
      </w:pPr>
      <w:r>
        <w:rPr>
          <w:rFonts w:ascii="Times New Roman"/>
          <w:b w:val="false"/>
          <w:i w:val="false"/>
          <w:color w:val="000000"/>
          <w:sz w:val="28"/>
        </w:rPr>
        <w:t xml:space="preserve">      Республиканың нарықтық экономикаға көшуi қалалардың және басқа елдi мекендердiң аумақтарында iрi ауқымдағы топографиялық және арнаулы кадастрлық түсiрiлiмдер, жылжымайтын мүлiк объектiлерiн есепке алу, құқықтарды және олармен мәмiлелердi тiркеу, салық жинау үшiн кадастрлық түсiрiлiмдер жүргiзуге арналған сұранысты ұлғайтты. </w:t>
      </w:r>
      <w:r>
        <w:br/>
      </w:r>
      <w:r>
        <w:rPr>
          <w:rFonts w:ascii="Times New Roman"/>
          <w:b w:val="false"/>
          <w:i w:val="false"/>
          <w:color w:val="000000"/>
          <w:sz w:val="28"/>
        </w:rPr>
        <w:t xml:space="preserve">
      Осыған байланысты топографиялық және басқа арнаулы түсiрiлiмдер материалдары, жылжымайтын мүлiктiң орналасқан жерiн және объектiлердiң көлемiн тiркейтiн, оларды орындаудағы техникалық кемшiлiктер сот талқылауының нысанасы болатын құжаттар, заң тұрғысынан барған сайын маңызды сапаға ие бола түсуде. </w:t>
      </w:r>
      <w:r>
        <w:br/>
      </w:r>
      <w:r>
        <w:rPr>
          <w:rFonts w:ascii="Times New Roman"/>
          <w:b w:val="false"/>
          <w:i w:val="false"/>
          <w:color w:val="000000"/>
          <w:sz w:val="28"/>
        </w:rPr>
        <w:t xml:space="preserve">
      Қазiргi кезде барлық қалалар мен елдi мекендердің топографиялық карталары iс жүзінде жаңартылуға тиiс. Соңғы топографиялық түсiрiлiмдер 1980 жылы орындалды және бүгiнгi күнi жергiлiктi жердiң шын мәнiндегi жай-күйіне сәйкес келмейдi. Бұдан басқа, қалаларда координаттардың бiрнеше жүйесі пайдаланылады, олар бiр-бiрiне дәл емес, теңдестiрiлмеген және өзара келiсiлмеген, бұл бiрыңғай дәл координаттық кеңiстiк қалыптастыруға мүмкiндiк бермейдi. </w:t>
      </w:r>
      <w:r>
        <w:br/>
      </w:r>
      <w:r>
        <w:rPr>
          <w:rFonts w:ascii="Times New Roman"/>
          <w:b w:val="false"/>
          <w:i w:val="false"/>
          <w:color w:val="000000"/>
          <w:sz w:val="28"/>
        </w:rPr>
        <w:t xml:space="preserve">
      Республикалық бюджеттiң қаражаты есебiнен орындалатын топографиялық-геодезиялық және картографиялық жұмыстарды мемлекеттiк реттеудi жүзеге асыру жөнiндегі қызметтi қамтамасыз ету, геодезиялық және картографиялық қызметтi жүзеге асыратын субъектiлердiң жұмысын бақылау мақсатында Бағдарлама аэротүсiрiлiмдiк, геодезиялық және картографиялық жұмыстарды есепке алуды және тiркеудi көздейдi. </w:t>
      </w:r>
    </w:p>
    <w:bookmarkStart w:name="z15" w:id="15"/>
    <w:p>
      <w:pPr>
        <w:spacing w:after="0"/>
        <w:ind w:left="0"/>
        <w:jc w:val="left"/>
      </w:pPr>
      <w:r>
        <w:rPr>
          <w:rFonts w:ascii="Times New Roman"/>
          <w:b/>
          <w:i w:val="false"/>
          <w:color w:val="000000"/>
        </w:rPr>
        <w:t xml:space="preserve"> 
  5. Құқықтық және нормативтiк-техникалық кесiмдердi жетiлдiру </w:t>
      </w:r>
    </w:p>
    <w:bookmarkEnd w:id="15"/>
    <w:p>
      <w:pPr>
        <w:spacing w:after="0"/>
        <w:ind w:left="0"/>
        <w:jc w:val="both"/>
      </w:pPr>
      <w:r>
        <w:rPr>
          <w:rFonts w:ascii="Times New Roman"/>
          <w:b w:val="false"/>
          <w:i w:val="false"/>
          <w:color w:val="000000"/>
          <w:sz w:val="28"/>
        </w:rPr>
        <w:t xml:space="preserve">      Өнiмнiң жаңа түрлерiн шығаратын жаңа технологияларға көшуге байланысты геодезиялық және картографиялық жұмыстардың дәстүрлi әдiстерiн көрсететiн қолданыстағы нормативтік-техникалық құжаттарды қайта өңдеп, қазiргі заманғы технологияларға сай келетiн жаңасын әзiрлеу керек. </w:t>
      </w:r>
    </w:p>
    <w:bookmarkStart w:name="z16" w:id="16"/>
    <w:p>
      <w:pPr>
        <w:spacing w:after="0"/>
        <w:ind w:left="0"/>
        <w:jc w:val="left"/>
      </w:pPr>
      <w:r>
        <w:rPr>
          <w:rFonts w:ascii="Times New Roman"/>
          <w:b/>
          <w:i w:val="false"/>
          <w:color w:val="000000"/>
        </w:rPr>
        <w:t xml:space="preserve"> 
  6. Халықаралық ынтымақтастық </w:t>
      </w:r>
    </w:p>
    <w:bookmarkEnd w:id="16"/>
    <w:p>
      <w:pPr>
        <w:spacing w:after="0"/>
        <w:ind w:left="0"/>
        <w:jc w:val="both"/>
      </w:pPr>
      <w:r>
        <w:rPr>
          <w:rFonts w:ascii="Times New Roman"/>
          <w:b w:val="false"/>
          <w:i w:val="false"/>
          <w:color w:val="000000"/>
          <w:sz w:val="28"/>
        </w:rPr>
        <w:t xml:space="preserve">      Бағдарламамен: </w:t>
      </w:r>
      <w:r>
        <w:br/>
      </w:r>
      <w:r>
        <w:rPr>
          <w:rFonts w:ascii="Times New Roman"/>
          <w:b w:val="false"/>
          <w:i w:val="false"/>
          <w:color w:val="000000"/>
          <w:sz w:val="28"/>
        </w:rPr>
        <w:t xml:space="preserve">
      бұрын қол қойылғандарын iске асыру және жаңа халықаралық келiсiмдер жасасу; </w:t>
      </w:r>
      <w:r>
        <w:br/>
      </w:r>
      <w:r>
        <w:rPr>
          <w:rFonts w:ascii="Times New Roman"/>
          <w:b w:val="false"/>
          <w:i w:val="false"/>
          <w:color w:val="000000"/>
          <w:sz w:val="28"/>
        </w:rPr>
        <w:t xml:space="preserve">
      геодезиялық және картографиялық қызмет үшiн тағылымдамадан өту және кадрлар даярлау жөнiнде ұсыныстар дайындау; </w:t>
      </w:r>
      <w:r>
        <w:br/>
      </w:r>
      <w:r>
        <w:rPr>
          <w:rFonts w:ascii="Times New Roman"/>
          <w:b w:val="false"/>
          <w:i w:val="false"/>
          <w:color w:val="000000"/>
          <w:sz w:val="28"/>
        </w:rPr>
        <w:t xml:space="preserve">
      Халықаралық геодезистер федерациясының, Халықаралық фотограмметрия және қашықтықтан зондтау қоғамының, Халықаралық картография қауымдастығының жұмыстарына қатысуға ұсыныстар дайындау; </w:t>
      </w:r>
      <w:r>
        <w:br/>
      </w:r>
      <w:r>
        <w:rPr>
          <w:rFonts w:ascii="Times New Roman"/>
          <w:b w:val="false"/>
          <w:i w:val="false"/>
          <w:color w:val="000000"/>
          <w:sz w:val="28"/>
        </w:rPr>
        <w:t xml:space="preserve">
      Шанхай ынтымақтастық ұйымының Көп жақты сауда-экономикалық бағдарламасының шеңберiнде жер сiлкiнiсiн болжау мақсатында жер қыртысының қозғалысын зерделеу саласындағы ынтымақтастық; </w:t>
      </w:r>
      <w:r>
        <w:br/>
      </w:r>
      <w:r>
        <w:rPr>
          <w:rFonts w:ascii="Times New Roman"/>
          <w:b w:val="false"/>
          <w:i w:val="false"/>
          <w:color w:val="000000"/>
          <w:sz w:val="28"/>
        </w:rPr>
        <w:t xml:space="preserve">
      Азия және Тынық мұхит өңiрлерi елдерiнiң ГИС-инфрақұрылым бойынша тұрақты комитетiнiң жұмысына қатысу; </w:t>
      </w:r>
      <w:r>
        <w:br/>
      </w:r>
      <w:r>
        <w:rPr>
          <w:rFonts w:ascii="Times New Roman"/>
          <w:b w:val="false"/>
          <w:i w:val="false"/>
          <w:color w:val="000000"/>
          <w:sz w:val="28"/>
        </w:rPr>
        <w:t xml:space="preserve">
      БҰҰ-ның Географиялық атаулар жөнiндегi сарапшылар тобының жұмысына қатысу көзделген. </w:t>
      </w:r>
    </w:p>
    <w:bookmarkStart w:name="z17" w:id="17"/>
    <w:p>
      <w:pPr>
        <w:spacing w:after="0"/>
        <w:ind w:left="0"/>
        <w:jc w:val="left"/>
      </w:pPr>
      <w:r>
        <w:rPr>
          <w:rFonts w:ascii="Times New Roman"/>
          <w:b/>
          <w:i w:val="false"/>
          <w:color w:val="000000"/>
        </w:rPr>
        <w:t xml:space="preserve"> 
  7. Қажетті ресурстар және қаржыландыру көздерi </w:t>
      </w:r>
    </w:p>
    <w:bookmarkEnd w:id="17"/>
    <w:p>
      <w:pPr>
        <w:spacing w:after="0"/>
        <w:ind w:left="0"/>
        <w:jc w:val="both"/>
      </w:pPr>
      <w:r>
        <w:rPr>
          <w:rFonts w:ascii="Times New Roman"/>
          <w:b w:val="false"/>
          <w:i w:val="false"/>
          <w:color w:val="ff0000"/>
          <w:sz w:val="28"/>
        </w:rPr>
        <w:t xml:space="preserve">       Ескерту. 7-тармаққа өзгерту енгізілді - Қазақстан Республикасы Үкіметінің 2008.02.07.  </w:t>
      </w:r>
      <w:r>
        <w:rPr>
          <w:rFonts w:ascii="Times New Roman"/>
          <w:b w:val="false"/>
          <w:i w:val="false"/>
          <w:color w:val="ff0000"/>
          <w:sz w:val="28"/>
        </w:rPr>
        <w:t xml:space="preserve">N 117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Бағдарламаны қаржылай қамтамасыз ету 2005-2008 жылдардағы iс- шараларды iске асыру үшiн қажеттi бюджеттiк қаражат көлемiнде Бағдарлама әкiмшiсiне тиiстi қаржы жылына арналған республикалық бюджетте көзделген қаражат есебiнен және соның шегiндегі мемлекеттiк тапсырыс шеңберiнде жүзеге асырылады. </w:t>
      </w:r>
      <w:r>
        <w:br/>
      </w:r>
      <w:r>
        <w:rPr>
          <w:rFonts w:ascii="Times New Roman"/>
          <w:b w:val="false"/>
          <w:i w:val="false"/>
          <w:color w:val="000000"/>
          <w:sz w:val="28"/>
        </w:rPr>
        <w:t xml:space="preserve">
      Бағдарламаны iске асыруға байланысты қажеттi қаржы шығыны барлығы 1327,9 млн. теңгенi, соның iшiнде жылдар бойынша: 2005 жылы - 214,4 млн. теңгенi, 2006 жылы - 225,1 млн. теңгенi, 2007 жылы - 236,4 млн. теңгенi; 2008 жылы - 652,0 млн. теңгені құрайды. </w:t>
      </w:r>
      <w:r>
        <w:br/>
      </w:r>
      <w:r>
        <w:rPr>
          <w:rFonts w:ascii="Times New Roman"/>
          <w:b w:val="false"/>
          <w:i w:val="false"/>
          <w:color w:val="000000"/>
          <w:sz w:val="28"/>
        </w:rPr>
        <w:t xml:space="preserve">
      2006-2008 жылдарға арналған шығыс көлемi тиiстi қаржы жылына арналған "Республикалық бюджет туралы" Қазақстан Республикасының Заңына сәйкес нақтыланатын болады. </w:t>
      </w:r>
    </w:p>
    <w:bookmarkStart w:name="z18" w:id="18"/>
    <w:p>
      <w:pPr>
        <w:spacing w:after="0"/>
        <w:ind w:left="0"/>
        <w:jc w:val="left"/>
      </w:pPr>
      <w:r>
        <w:rPr>
          <w:rFonts w:ascii="Times New Roman"/>
          <w:b/>
          <w:i w:val="false"/>
          <w:color w:val="000000"/>
        </w:rPr>
        <w:t xml:space="preserve"> 
  8. Бағдарламаны iске асырудан күтiлетiн нәтижелер </w:t>
      </w:r>
    </w:p>
    <w:bookmarkEnd w:id="18"/>
    <w:p>
      <w:pPr>
        <w:spacing w:after="0"/>
        <w:ind w:left="0"/>
        <w:jc w:val="both"/>
      </w:pPr>
      <w:r>
        <w:rPr>
          <w:rFonts w:ascii="Times New Roman"/>
          <w:b w:val="false"/>
          <w:i w:val="false"/>
          <w:color w:val="ff0000"/>
          <w:sz w:val="28"/>
        </w:rPr>
        <w:t xml:space="preserve">       Ескерту. 8-тармаққа өзгерту енгізілді - Қазақстан Республикасы Үкіметінің 2008.02.07.  </w:t>
      </w:r>
      <w:r>
        <w:rPr>
          <w:rFonts w:ascii="Times New Roman"/>
          <w:b w:val="false"/>
          <w:i w:val="false"/>
          <w:color w:val="ff0000"/>
          <w:sz w:val="28"/>
        </w:rPr>
        <w:t xml:space="preserve">N 117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Бағдарламаны iске асыру геодезия және картография саласындағы жағдайды тұрақтандыруға және мемлекеттiк билiк органдарының, экономика, ғылым және қорғаныс салаларының қажеттерiн қазiргi заманға сай және тиiмдi картографиялық-геодезиялық қамтамасыз етуге негiз қалайды. </w:t>
      </w:r>
      <w:r>
        <w:br/>
      </w:r>
      <w:r>
        <w:rPr>
          <w:rFonts w:ascii="Times New Roman"/>
          <w:b w:val="false"/>
          <w:i w:val="false"/>
          <w:color w:val="000000"/>
          <w:sz w:val="28"/>
        </w:rPr>
        <w:t xml:space="preserve">
      Бағдарламаның iс-шараларын 2005-2008 жылдары iске асыру мынадай жағдайларды: </w:t>
      </w:r>
      <w:r>
        <w:br/>
      </w:r>
      <w:r>
        <w:rPr>
          <w:rFonts w:ascii="Times New Roman"/>
          <w:b w:val="false"/>
          <w:i w:val="false"/>
          <w:color w:val="000000"/>
          <w:sz w:val="28"/>
        </w:rPr>
        <w:t xml:space="preserve">
      республика аумағында барлығы 11% аэроғарыштық түсiрiлiмдер орындауды; </w:t>
      </w:r>
      <w:r>
        <w:br/>
      </w:r>
      <w:r>
        <w:rPr>
          <w:rFonts w:ascii="Times New Roman"/>
          <w:b w:val="false"/>
          <w:i w:val="false"/>
          <w:color w:val="000000"/>
          <w:sz w:val="28"/>
        </w:rPr>
        <w:t xml:space="preserve">
      мемлекеттiк геодезиялық желiлер пункттерiнiң жалпы санының 11%-ын зерттеудi және қайта жаңартуды; </w:t>
      </w:r>
      <w:r>
        <w:br/>
      </w:r>
      <w:r>
        <w:rPr>
          <w:rFonts w:ascii="Times New Roman"/>
          <w:b w:val="false"/>
          <w:i w:val="false"/>
          <w:color w:val="000000"/>
          <w:sz w:val="28"/>
        </w:rPr>
        <w:t xml:space="preserve">
      масштабтық қатарлардың мемлекеттiк топографиялық карталарының парақтары номенклатурасы санының 11%-ын жаңартуды, сондай-ақ Астана және Алматы қалаларының iрi масштабты жоспарларын жаңартуды; </w:t>
      </w:r>
      <w:r>
        <w:br/>
      </w:r>
      <w:r>
        <w:rPr>
          <w:rFonts w:ascii="Times New Roman"/>
          <w:b w:val="false"/>
          <w:i w:val="false"/>
          <w:color w:val="000000"/>
          <w:sz w:val="28"/>
        </w:rPr>
        <w:t xml:space="preserve">
      жер қыртысының тектоникалық деформациялануын зерделеу үшiн Оңтүстiк Қазақстан, Жамбыл, Шығыс Қазақстан, Ақтөбе, Атырау, Батыс Қазақстан, Қарағанды және Маңғыстау облыстарында геодинамикалық полигондар құруды; </w:t>
      </w:r>
      <w:r>
        <w:br/>
      </w:r>
      <w:r>
        <w:rPr>
          <w:rFonts w:ascii="Times New Roman"/>
          <w:b w:val="false"/>
          <w:i w:val="false"/>
          <w:color w:val="000000"/>
          <w:sz w:val="28"/>
        </w:rPr>
        <w:t xml:space="preserve">
      масштабтық қатардың мемлекеттiк топографиялық карталары парақтарының номенклатура санының 10%-ын жасауды, шығаруға дайындауды және шығаруды, сондай-ақ цифрлауды; </w:t>
      </w:r>
      <w:r>
        <w:br/>
      </w:r>
      <w:r>
        <w:rPr>
          <w:rFonts w:ascii="Times New Roman"/>
          <w:b w:val="false"/>
          <w:i w:val="false"/>
          <w:color w:val="000000"/>
          <w:sz w:val="28"/>
        </w:rPr>
        <w:t xml:space="preserve">
      республиканың барлық облыстарына Географиялық атаулардың мемлекеттiк каталогын жасау жөнiнде жұмыстарды аяқтауды; </w:t>
      </w:r>
      <w:r>
        <w:br/>
      </w:r>
      <w:r>
        <w:rPr>
          <w:rFonts w:ascii="Times New Roman"/>
          <w:b w:val="false"/>
          <w:i w:val="false"/>
          <w:color w:val="000000"/>
          <w:sz w:val="28"/>
        </w:rPr>
        <w:t xml:space="preserve">
      шектес мемлекеттермен мемлекеттiк шекара периметрi бойынша топографиялық карталарды жаңартуды; </w:t>
      </w:r>
      <w:r>
        <w:br/>
      </w:r>
      <w:r>
        <w:rPr>
          <w:rFonts w:ascii="Times New Roman"/>
          <w:b w:val="false"/>
          <w:i w:val="false"/>
          <w:color w:val="000000"/>
          <w:sz w:val="28"/>
        </w:rPr>
        <w:t xml:space="preserve">
      қазiргі заманғы техникалар мен прогрессивтiк технологиялар қолдануды; </w:t>
      </w:r>
      <w:r>
        <w:br/>
      </w:r>
      <w:r>
        <w:rPr>
          <w:rFonts w:ascii="Times New Roman"/>
          <w:b w:val="false"/>
          <w:i w:val="false"/>
          <w:color w:val="000000"/>
          <w:sz w:val="28"/>
        </w:rPr>
        <w:t xml:space="preserve">
      топографиялық-геодезиялық өндiрiстi жерсерiктiк айқындаудың дербес әдiстерiне көшiрудi; </w:t>
      </w:r>
      <w:r>
        <w:br/>
      </w:r>
      <w:r>
        <w:rPr>
          <w:rFonts w:ascii="Times New Roman"/>
          <w:b w:val="false"/>
          <w:i w:val="false"/>
          <w:color w:val="000000"/>
          <w:sz w:val="28"/>
        </w:rPr>
        <w:t xml:space="preserve">
      жоғары дәлдiктегi геодезиялық жерсерiктiк желi жасауды қамтамасыз етедi. </w:t>
      </w:r>
      <w:r>
        <w:br/>
      </w:r>
      <w:r>
        <w:rPr>
          <w:rFonts w:ascii="Times New Roman"/>
          <w:b w:val="false"/>
          <w:i w:val="false"/>
          <w:color w:val="000000"/>
          <w:sz w:val="28"/>
        </w:rPr>
        <w:t xml:space="preserve">
      Бағдарламаны ойдағыдай iске асыру мемлекеттiң экономикасын, оның қорғанысын, ғылымын, бiлiмiн халықаралық талаптарға жауап беретiн қазiргi заманғы геодезиялық және картографиялық өнiмдермен қамтамасыз етуге, саланың өндiрiстiк қуаттарын жаңғыртуға, прогрессивтiк технологияларды енгізуге ықпал ететiн болады.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Геодезияны және </w:t>
      </w:r>
      <w:r>
        <w:br/>
      </w:r>
      <w:r>
        <w:rPr>
          <w:rFonts w:ascii="Times New Roman"/>
          <w:b w:val="false"/>
          <w:i w:val="false"/>
          <w:color w:val="000000"/>
          <w:sz w:val="28"/>
        </w:rPr>
        <w:t>
</w:t>
      </w:r>
      <w:r>
        <w:rPr>
          <w:rFonts w:ascii="Times New Roman"/>
          <w:b/>
          <w:i w:val="false"/>
          <w:color w:val="000000"/>
          <w:sz w:val="28"/>
        </w:rPr>
        <w:t xml:space="preserve">          картографияны дамытудың 2005-2008 жылдарға </w:t>
      </w:r>
      <w:r>
        <w:br/>
      </w:r>
      <w:r>
        <w:rPr>
          <w:rFonts w:ascii="Times New Roman"/>
          <w:b w:val="false"/>
          <w:i w:val="false"/>
          <w:color w:val="000000"/>
          <w:sz w:val="28"/>
        </w:rPr>
        <w:t>
</w:t>
      </w:r>
      <w:r>
        <w:rPr>
          <w:rFonts w:ascii="Times New Roman"/>
          <w:b/>
          <w:i w:val="false"/>
          <w:color w:val="000000"/>
          <w:sz w:val="28"/>
        </w:rPr>
        <w:t xml:space="preserve">         арналған бағдарламасын iске асыру жөнiндегі </w:t>
      </w:r>
      <w:r>
        <w:br/>
      </w:r>
      <w:r>
        <w:rPr>
          <w:rFonts w:ascii="Times New Roman"/>
          <w:b w:val="false"/>
          <w:i w:val="false"/>
          <w:color w:val="000000"/>
          <w:sz w:val="28"/>
        </w:rPr>
        <w:t>
</w:t>
      </w:r>
      <w:r>
        <w:rPr>
          <w:rFonts w:ascii="Times New Roman"/>
          <w:b/>
          <w:i w:val="false"/>
          <w:color w:val="000000"/>
          <w:sz w:val="28"/>
        </w:rPr>
        <w:t xml:space="preserve">                    ІС-ШАРАЛАР ЖОСПАРЫ </w:t>
      </w:r>
    </w:p>
    <w:bookmarkEnd w:id="19"/>
    <w:p>
      <w:pPr>
        <w:spacing w:after="0"/>
        <w:ind w:left="0"/>
        <w:jc w:val="both"/>
      </w:pPr>
      <w:r>
        <w:rPr>
          <w:rFonts w:ascii="Times New Roman"/>
          <w:b w:val="false"/>
          <w:i w:val="false"/>
          <w:color w:val="ff0000"/>
          <w:sz w:val="28"/>
        </w:rPr>
        <w:t xml:space="preserve">       Ескерту. Тақырыпқа және Жоспарға өзгерту енгізілді - Қазақстан Республикасы Үкіметінің 2008.02.07.  </w:t>
      </w:r>
      <w:r>
        <w:rPr>
          <w:rFonts w:ascii="Times New Roman"/>
          <w:b w:val="false"/>
          <w:i w:val="false"/>
          <w:color w:val="ff0000"/>
          <w:sz w:val="28"/>
        </w:rPr>
        <w:t xml:space="preserve">N 117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2441"/>
        <w:gridCol w:w="1653"/>
        <w:gridCol w:w="1944"/>
        <w:gridCol w:w="1757"/>
        <w:gridCol w:w="2069"/>
        <w:gridCol w:w="2174"/>
      </w:tblGrid>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мерзiмi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(мың теңге)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 </w:t>
            </w:r>
            <w:r>
              <w:br/>
            </w:r>
            <w:r>
              <w:rPr>
                <w:rFonts w:ascii="Times New Roman"/>
                <w:b w:val="false"/>
                <w:i w:val="false"/>
                <w:color w:val="000000"/>
                <w:sz w:val="20"/>
              </w:rPr>
              <w:t xml:space="preserve">
дыру көзi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Аэроғарыштық түсiрілiм және топографиялық-геодезиалық жұмыстар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Топография- </w:t>
            </w:r>
            <w:r>
              <w:br/>
            </w:r>
            <w:r>
              <w:rPr>
                <w:rFonts w:ascii="Times New Roman"/>
                <w:b w:val="false"/>
                <w:i w:val="false"/>
                <w:color w:val="000000"/>
                <w:sz w:val="20"/>
              </w:rPr>
              <w:t xml:space="preserve">
лық карталардың мемлекеттiк масштабтық қатарын жаңарту үшiн аэроғарыш- </w:t>
            </w:r>
            <w:r>
              <w:br/>
            </w:r>
            <w:r>
              <w:rPr>
                <w:rFonts w:ascii="Times New Roman"/>
                <w:b w:val="false"/>
                <w:i w:val="false"/>
                <w:color w:val="000000"/>
                <w:sz w:val="20"/>
              </w:rPr>
              <w:t xml:space="preserve">
тық түсiрілім- </w:t>
            </w:r>
            <w:r>
              <w:br/>
            </w:r>
            <w:r>
              <w:rPr>
                <w:rFonts w:ascii="Times New Roman"/>
                <w:b w:val="false"/>
                <w:i w:val="false"/>
                <w:color w:val="000000"/>
                <w:sz w:val="20"/>
              </w:rPr>
              <w:t xml:space="preserve">
дердi орындау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ликасы-ның Үкiме- </w:t>
            </w:r>
            <w:r>
              <w:br/>
            </w:r>
            <w:r>
              <w:rPr>
                <w:rFonts w:ascii="Times New Roman"/>
                <w:b w:val="false"/>
                <w:i w:val="false"/>
                <w:color w:val="000000"/>
                <w:sz w:val="20"/>
              </w:rPr>
              <w:t xml:space="preserve">
тіне ақпарат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ТЖМ, БҒМ, Қорғаныс-минi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405383  </w:t>
            </w:r>
            <w:r>
              <w:br/>
            </w:r>
            <w:r>
              <w:rPr>
                <w:rFonts w:ascii="Times New Roman"/>
                <w:b w:val="false"/>
                <w:i w:val="false"/>
                <w:color w:val="000000"/>
                <w:sz w:val="20"/>
              </w:rPr>
              <w:t xml:space="preserve">
2005 ж. - 69714 </w:t>
            </w:r>
            <w:r>
              <w:br/>
            </w:r>
            <w:r>
              <w:rPr>
                <w:rFonts w:ascii="Times New Roman"/>
                <w:b w:val="false"/>
                <w:i w:val="false"/>
                <w:color w:val="000000"/>
                <w:sz w:val="20"/>
              </w:rPr>
              <w:t xml:space="preserve">
2006 ж. - 73199* </w:t>
            </w:r>
            <w:r>
              <w:br/>
            </w:r>
            <w:r>
              <w:rPr>
                <w:rFonts w:ascii="Times New Roman"/>
                <w:b w:val="false"/>
                <w:i w:val="false"/>
                <w:color w:val="000000"/>
                <w:sz w:val="20"/>
              </w:rPr>
              <w:t xml:space="preserve">
2007 ж. - 76859* </w:t>
            </w:r>
            <w:r>
              <w:br/>
            </w:r>
            <w:r>
              <w:rPr>
                <w:rFonts w:ascii="Times New Roman"/>
                <w:b w:val="false"/>
                <w:i w:val="false"/>
                <w:color w:val="000000"/>
                <w:sz w:val="20"/>
              </w:rPr>
              <w:t xml:space="preserve">
2008 ж. </w:t>
            </w:r>
            <w:r>
              <w:br/>
            </w:r>
            <w:r>
              <w:rPr>
                <w:rFonts w:ascii="Times New Roman"/>
                <w:b w:val="false"/>
                <w:i w:val="false"/>
                <w:color w:val="000000"/>
                <w:sz w:val="20"/>
              </w:rPr>
              <w:t xml:space="preserve">
- 185611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дәлдiктегi геодезиялық жерсерiктiк желiлер салу жөнiнде ұсыныстар дайындау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ликасы-ның Үкiме- </w:t>
            </w:r>
            <w:r>
              <w:br/>
            </w:r>
            <w:r>
              <w:rPr>
                <w:rFonts w:ascii="Times New Roman"/>
                <w:b w:val="false"/>
                <w:i w:val="false"/>
                <w:color w:val="000000"/>
                <w:sz w:val="20"/>
              </w:rPr>
              <w:t xml:space="preserve">
тiне ұсыныс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II-IY тоқсан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Геодезиялық желiлердi зерттеу, қалпына келтiру және қайта жаңарту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Респуб-ликасы-ның Үкiме- </w:t>
            </w:r>
            <w:r>
              <w:br/>
            </w:r>
            <w:r>
              <w:rPr>
                <w:rFonts w:ascii="Times New Roman"/>
                <w:b w:val="false"/>
                <w:i w:val="false"/>
                <w:color w:val="000000"/>
                <w:sz w:val="20"/>
              </w:rPr>
              <w:t xml:space="preserve">
тiне ақпарат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100168  </w:t>
            </w:r>
            <w:r>
              <w:br/>
            </w:r>
            <w:r>
              <w:rPr>
                <w:rFonts w:ascii="Times New Roman"/>
                <w:b w:val="false"/>
                <w:i w:val="false"/>
                <w:color w:val="000000"/>
                <w:sz w:val="20"/>
              </w:rPr>
              <w:t xml:space="preserve">
2005 ж. </w:t>
            </w:r>
            <w:r>
              <w:br/>
            </w:r>
            <w:r>
              <w:rPr>
                <w:rFonts w:ascii="Times New Roman"/>
                <w:b w:val="false"/>
                <w:i w:val="false"/>
                <w:color w:val="000000"/>
                <w:sz w:val="20"/>
              </w:rPr>
              <w:t xml:space="preserve">
-24447 </w:t>
            </w:r>
            <w:r>
              <w:br/>
            </w:r>
            <w:r>
              <w:rPr>
                <w:rFonts w:ascii="Times New Roman"/>
                <w:b w:val="false"/>
                <w:i w:val="false"/>
                <w:color w:val="000000"/>
                <w:sz w:val="20"/>
              </w:rPr>
              <w:t xml:space="preserve">
2006 ж. </w:t>
            </w:r>
            <w:r>
              <w:br/>
            </w:r>
            <w:r>
              <w:rPr>
                <w:rFonts w:ascii="Times New Roman"/>
                <w:b w:val="false"/>
                <w:i w:val="false"/>
                <w:color w:val="000000"/>
                <w:sz w:val="20"/>
              </w:rPr>
              <w:t xml:space="preserve">
-25669* </w:t>
            </w:r>
            <w:r>
              <w:br/>
            </w:r>
            <w:r>
              <w:rPr>
                <w:rFonts w:ascii="Times New Roman"/>
                <w:b w:val="false"/>
                <w:i w:val="false"/>
                <w:color w:val="000000"/>
                <w:sz w:val="20"/>
              </w:rPr>
              <w:t xml:space="preserve">
2007 ж. </w:t>
            </w:r>
            <w:r>
              <w:br/>
            </w:r>
            <w:r>
              <w:rPr>
                <w:rFonts w:ascii="Times New Roman"/>
                <w:b w:val="false"/>
                <w:i w:val="false"/>
                <w:color w:val="000000"/>
                <w:sz w:val="20"/>
              </w:rPr>
              <w:t xml:space="preserve">
-26952* </w:t>
            </w:r>
            <w:r>
              <w:br/>
            </w:r>
            <w:r>
              <w:rPr>
                <w:rFonts w:ascii="Times New Roman"/>
                <w:b w:val="false"/>
                <w:i w:val="false"/>
                <w:color w:val="000000"/>
                <w:sz w:val="20"/>
              </w:rPr>
              <w:t xml:space="preserve">
2008 ж. </w:t>
            </w:r>
            <w:r>
              <w:br/>
            </w:r>
            <w:r>
              <w:rPr>
                <w:rFonts w:ascii="Times New Roman"/>
                <w:b w:val="false"/>
                <w:i w:val="false"/>
                <w:color w:val="000000"/>
                <w:sz w:val="20"/>
              </w:rPr>
              <w:t xml:space="preserve">
- 23100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Топография- </w:t>
            </w:r>
            <w:r>
              <w:br/>
            </w:r>
            <w:r>
              <w:rPr>
                <w:rFonts w:ascii="Times New Roman"/>
                <w:b w:val="false"/>
                <w:i w:val="false"/>
                <w:color w:val="000000"/>
                <w:sz w:val="20"/>
              </w:rPr>
              <w:t xml:space="preserve">
лық-геоде- </w:t>
            </w:r>
            <w:r>
              <w:br/>
            </w:r>
            <w:r>
              <w:rPr>
                <w:rFonts w:ascii="Times New Roman"/>
                <w:b w:val="false"/>
                <w:i w:val="false"/>
                <w:color w:val="000000"/>
                <w:sz w:val="20"/>
              </w:rPr>
              <w:t xml:space="preserve">
зиялық өндiрiстi жерсерiктiк айқындаудың дербес әдiстерiне және компьютер- </w:t>
            </w:r>
            <w:r>
              <w:br/>
            </w:r>
            <w:r>
              <w:rPr>
                <w:rFonts w:ascii="Times New Roman"/>
                <w:b w:val="false"/>
                <w:i w:val="false"/>
                <w:color w:val="000000"/>
                <w:sz w:val="20"/>
              </w:rPr>
              <w:t xml:space="preserve">
лiк әрi цифрлық технология-лық өндiрiстік схемаларға көшiру жөнiнде ұсыныстар әзiрлеу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тiне ұсыныс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II-IY тоқсан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 </w:t>
            </w:r>
            <w:r>
              <w:br/>
            </w:r>
            <w:r>
              <w:rPr>
                <w:rFonts w:ascii="Times New Roman"/>
                <w:b w:val="false"/>
                <w:i w:val="false"/>
                <w:color w:val="000000"/>
                <w:sz w:val="20"/>
              </w:rPr>
              <w:t xml:space="preserve">
тардың жоғары дәлдiктегi бiрыңғай геодезиялық жүйесiн жасау және орнату әрi оны қазiргi заманғы және перспекти- </w:t>
            </w:r>
            <w:r>
              <w:br/>
            </w:r>
            <w:r>
              <w:rPr>
                <w:rFonts w:ascii="Times New Roman"/>
                <w:b w:val="false"/>
                <w:i w:val="false"/>
                <w:color w:val="000000"/>
                <w:sz w:val="20"/>
              </w:rPr>
              <w:t xml:space="preserve">
валық талаптар деңгейінде ұстау жөнінде ұсыныстар дайындау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тiне ұсыныс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II-IY тоқсан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масштабтар-дың топография-лық карталарын мерзімдiк жаңарту бойынша Қазақстан Республика-сының аумағын аудандарға бөлу схемасын нақтылау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тіне ақпарат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етілмейдi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Топография-лық карталардың мемлекеттік масштабтық қатарын жаңарту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тiне ақпарат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Қорғаныс-минi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176875  </w:t>
            </w:r>
            <w:r>
              <w:br/>
            </w:r>
            <w:r>
              <w:rPr>
                <w:rFonts w:ascii="Times New Roman"/>
                <w:b w:val="false"/>
                <w:i w:val="false"/>
                <w:color w:val="000000"/>
                <w:sz w:val="20"/>
              </w:rPr>
              <w:t xml:space="preserve">
2005 ж. </w:t>
            </w:r>
            <w:r>
              <w:br/>
            </w:r>
            <w:r>
              <w:rPr>
                <w:rFonts w:ascii="Times New Roman"/>
                <w:b w:val="false"/>
                <w:i w:val="false"/>
                <w:color w:val="000000"/>
                <w:sz w:val="20"/>
              </w:rPr>
              <w:t xml:space="preserve">
-29579 </w:t>
            </w:r>
            <w:r>
              <w:br/>
            </w:r>
            <w:r>
              <w:rPr>
                <w:rFonts w:ascii="Times New Roman"/>
                <w:b w:val="false"/>
                <w:i w:val="false"/>
                <w:color w:val="000000"/>
                <w:sz w:val="20"/>
              </w:rPr>
              <w:t xml:space="preserve">
2006 ж. </w:t>
            </w:r>
            <w:r>
              <w:br/>
            </w:r>
            <w:r>
              <w:rPr>
                <w:rFonts w:ascii="Times New Roman"/>
                <w:b w:val="false"/>
                <w:i w:val="false"/>
                <w:color w:val="000000"/>
                <w:sz w:val="20"/>
              </w:rPr>
              <w:t xml:space="preserve">
-31058* </w:t>
            </w:r>
            <w:r>
              <w:br/>
            </w:r>
            <w:r>
              <w:rPr>
                <w:rFonts w:ascii="Times New Roman"/>
                <w:b w:val="false"/>
                <w:i w:val="false"/>
                <w:color w:val="000000"/>
                <w:sz w:val="20"/>
              </w:rPr>
              <w:t xml:space="preserve">
2007 ж. </w:t>
            </w:r>
            <w:r>
              <w:br/>
            </w:r>
            <w:r>
              <w:rPr>
                <w:rFonts w:ascii="Times New Roman"/>
                <w:b w:val="false"/>
                <w:i w:val="false"/>
                <w:color w:val="000000"/>
                <w:sz w:val="20"/>
              </w:rPr>
              <w:t xml:space="preserve">
-32611* </w:t>
            </w:r>
            <w:r>
              <w:br/>
            </w:r>
            <w:r>
              <w:rPr>
                <w:rFonts w:ascii="Times New Roman"/>
                <w:b w:val="false"/>
                <w:i w:val="false"/>
                <w:color w:val="000000"/>
                <w:sz w:val="20"/>
              </w:rPr>
              <w:t xml:space="preserve">
2008 ж. </w:t>
            </w:r>
            <w:r>
              <w:br/>
            </w:r>
            <w:r>
              <w:rPr>
                <w:rFonts w:ascii="Times New Roman"/>
                <w:b w:val="false"/>
                <w:i w:val="false"/>
                <w:color w:val="000000"/>
                <w:sz w:val="20"/>
              </w:rPr>
              <w:t xml:space="preserve">
- 83627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Қалалардың iрi масштабты топография-лық жоспарларын жасау және жаңарту жөнiнде ұсыныстар дайындау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тіне ұсыныс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II-IY тоқсан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нивелирлiк желiсін дамыту және жаңғырту жөнiнде ұсыныстар дайындау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тіне ұсыныс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II-IҮ тоқсан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iргелi гравимет- </w:t>
            </w:r>
            <w:r>
              <w:br/>
            </w:r>
            <w:r>
              <w:rPr>
                <w:rFonts w:ascii="Times New Roman"/>
                <w:b w:val="false"/>
                <w:i w:val="false"/>
                <w:color w:val="000000"/>
                <w:sz w:val="20"/>
              </w:rPr>
              <w:t xml:space="preserve">
риялық желіні дамыту жөнiнде ұсыныстар дайындау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тiне ұсыныс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II-IY тоқсан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 </w:t>
            </w:r>
            <w:r>
              <w:br/>
            </w:r>
            <w:r>
              <w:rPr>
                <w:rFonts w:ascii="Times New Roman"/>
                <w:b w:val="false"/>
                <w:i w:val="false"/>
                <w:color w:val="000000"/>
                <w:sz w:val="20"/>
              </w:rPr>
              <w:t xml:space="preserve">
лекеттiк шекара желiсiнiң өтуiн тек- </w:t>
            </w:r>
            <w:r>
              <w:br/>
            </w:r>
            <w:r>
              <w:rPr>
                <w:rFonts w:ascii="Times New Roman"/>
                <w:b w:val="false"/>
                <w:i w:val="false"/>
                <w:color w:val="000000"/>
                <w:sz w:val="20"/>
              </w:rPr>
              <w:t xml:space="preserve">
серудi, сондай-ақ теңiз кеңiстігі- </w:t>
            </w:r>
            <w:r>
              <w:br/>
            </w:r>
            <w:r>
              <w:rPr>
                <w:rFonts w:ascii="Times New Roman"/>
                <w:b w:val="false"/>
                <w:i w:val="false"/>
                <w:color w:val="000000"/>
                <w:sz w:val="20"/>
              </w:rPr>
              <w:t xml:space="preserve">
нің делими- </w:t>
            </w:r>
            <w:r>
              <w:br/>
            </w:r>
            <w:r>
              <w:rPr>
                <w:rFonts w:ascii="Times New Roman"/>
                <w:b w:val="false"/>
                <w:i w:val="false"/>
                <w:color w:val="000000"/>
                <w:sz w:val="20"/>
              </w:rPr>
              <w:t xml:space="preserve">
тациялануын геодезия- </w:t>
            </w:r>
            <w:r>
              <w:br/>
            </w:r>
            <w:r>
              <w:rPr>
                <w:rFonts w:ascii="Times New Roman"/>
                <w:b w:val="false"/>
                <w:i w:val="false"/>
                <w:color w:val="000000"/>
                <w:sz w:val="20"/>
              </w:rPr>
              <w:t xml:space="preserve">
лық, карто- </w:t>
            </w:r>
            <w:r>
              <w:br/>
            </w:r>
            <w:r>
              <w:rPr>
                <w:rFonts w:ascii="Times New Roman"/>
                <w:b w:val="false"/>
                <w:i w:val="false"/>
                <w:color w:val="000000"/>
                <w:sz w:val="20"/>
              </w:rPr>
              <w:t xml:space="preserve">
графиялық, топография-лық және гидрогра- </w:t>
            </w:r>
            <w:r>
              <w:br/>
            </w:r>
            <w:r>
              <w:rPr>
                <w:rFonts w:ascii="Times New Roman"/>
                <w:b w:val="false"/>
                <w:i w:val="false"/>
                <w:color w:val="000000"/>
                <w:sz w:val="20"/>
              </w:rPr>
              <w:t xml:space="preserve">
фиялық қамтамасыз етуi жөнін- </w:t>
            </w:r>
            <w:r>
              <w:br/>
            </w:r>
            <w:r>
              <w:rPr>
                <w:rFonts w:ascii="Times New Roman"/>
                <w:b w:val="false"/>
                <w:i w:val="false"/>
                <w:color w:val="000000"/>
                <w:sz w:val="20"/>
              </w:rPr>
              <w:t xml:space="preserve">
де ұсыныс- </w:t>
            </w:r>
            <w:r>
              <w:br/>
            </w:r>
            <w:r>
              <w:rPr>
                <w:rFonts w:ascii="Times New Roman"/>
                <w:b w:val="false"/>
                <w:i w:val="false"/>
                <w:color w:val="000000"/>
                <w:sz w:val="20"/>
              </w:rPr>
              <w:t xml:space="preserve">
тар дайындау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тіне ұсыныс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II-IY тоқсан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Геодинами- </w:t>
            </w:r>
            <w:r>
              <w:br/>
            </w:r>
            <w:r>
              <w:rPr>
                <w:rFonts w:ascii="Times New Roman"/>
                <w:b w:val="false"/>
                <w:i w:val="false"/>
                <w:color w:val="000000"/>
                <w:sz w:val="20"/>
              </w:rPr>
              <w:t xml:space="preserve">
калық зерттеу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тіне ақпарат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203857  </w:t>
            </w:r>
            <w:r>
              <w:br/>
            </w:r>
            <w:r>
              <w:rPr>
                <w:rFonts w:ascii="Times New Roman"/>
                <w:b w:val="false"/>
                <w:i w:val="false"/>
                <w:color w:val="000000"/>
                <w:sz w:val="20"/>
              </w:rPr>
              <w:t xml:space="preserve">
2005 ж. </w:t>
            </w:r>
            <w:r>
              <w:br/>
            </w:r>
            <w:r>
              <w:rPr>
                <w:rFonts w:ascii="Times New Roman"/>
                <w:b w:val="false"/>
                <w:i w:val="false"/>
                <w:color w:val="000000"/>
                <w:sz w:val="20"/>
              </w:rPr>
              <w:t xml:space="preserve">
-40515 </w:t>
            </w:r>
            <w:r>
              <w:br/>
            </w:r>
            <w:r>
              <w:rPr>
                <w:rFonts w:ascii="Times New Roman"/>
                <w:b w:val="false"/>
                <w:i w:val="false"/>
                <w:color w:val="000000"/>
                <w:sz w:val="20"/>
              </w:rPr>
              <w:t xml:space="preserve">
2006 ж. </w:t>
            </w:r>
            <w:r>
              <w:br/>
            </w:r>
            <w:r>
              <w:rPr>
                <w:rFonts w:ascii="Times New Roman"/>
                <w:b w:val="false"/>
                <w:i w:val="false"/>
                <w:color w:val="000000"/>
                <w:sz w:val="20"/>
              </w:rPr>
              <w:t xml:space="preserve">
-42541* </w:t>
            </w:r>
            <w:r>
              <w:br/>
            </w:r>
            <w:r>
              <w:rPr>
                <w:rFonts w:ascii="Times New Roman"/>
                <w:b w:val="false"/>
                <w:i w:val="false"/>
                <w:color w:val="000000"/>
                <w:sz w:val="20"/>
              </w:rPr>
              <w:t xml:space="preserve">
2007 ж. </w:t>
            </w:r>
            <w:r>
              <w:br/>
            </w:r>
            <w:r>
              <w:rPr>
                <w:rFonts w:ascii="Times New Roman"/>
                <w:b w:val="false"/>
                <w:i w:val="false"/>
                <w:color w:val="000000"/>
                <w:sz w:val="20"/>
              </w:rPr>
              <w:t xml:space="preserve">
-44668* </w:t>
            </w:r>
            <w:r>
              <w:br/>
            </w:r>
            <w:r>
              <w:rPr>
                <w:rFonts w:ascii="Times New Roman"/>
                <w:b w:val="false"/>
                <w:i w:val="false"/>
                <w:color w:val="000000"/>
                <w:sz w:val="20"/>
              </w:rPr>
              <w:t xml:space="preserve">
2008 ж. </w:t>
            </w:r>
            <w:r>
              <w:br/>
            </w:r>
            <w:r>
              <w:rPr>
                <w:rFonts w:ascii="Times New Roman"/>
                <w:b w:val="false"/>
                <w:i w:val="false"/>
                <w:color w:val="000000"/>
                <w:sz w:val="20"/>
              </w:rPr>
              <w:t xml:space="preserve">
- 76133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полигондар-дың аума- </w:t>
            </w:r>
            <w:r>
              <w:br/>
            </w:r>
            <w:r>
              <w:rPr>
                <w:rFonts w:ascii="Times New Roman"/>
                <w:b w:val="false"/>
                <w:i w:val="false"/>
                <w:color w:val="000000"/>
                <w:sz w:val="20"/>
              </w:rPr>
              <w:t xml:space="preserve">
ғын ауыл шаруашылық картогра- </w:t>
            </w:r>
            <w:r>
              <w:br/>
            </w:r>
            <w:r>
              <w:rPr>
                <w:rFonts w:ascii="Times New Roman"/>
                <w:b w:val="false"/>
                <w:i w:val="false"/>
                <w:color w:val="000000"/>
                <w:sz w:val="20"/>
              </w:rPr>
              <w:t xml:space="preserve">
фиялауды қамтамасыз ету жөнін- </w:t>
            </w:r>
            <w:r>
              <w:br/>
            </w:r>
            <w:r>
              <w:rPr>
                <w:rFonts w:ascii="Times New Roman"/>
                <w:b w:val="false"/>
                <w:i w:val="false"/>
                <w:color w:val="000000"/>
                <w:sz w:val="20"/>
              </w:rPr>
              <w:t xml:space="preserve">
де ұсыныс- </w:t>
            </w:r>
            <w:r>
              <w:br/>
            </w:r>
            <w:r>
              <w:rPr>
                <w:rFonts w:ascii="Times New Roman"/>
                <w:b w:val="false"/>
                <w:i w:val="false"/>
                <w:color w:val="000000"/>
                <w:sz w:val="20"/>
              </w:rPr>
              <w:t xml:space="preserve">
тар дайындау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тіне ұсыныс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ІІ-ІҮ тоқсан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кешен ресурстарын картогра- </w:t>
            </w:r>
            <w:r>
              <w:br/>
            </w:r>
            <w:r>
              <w:rPr>
                <w:rFonts w:ascii="Times New Roman"/>
                <w:b w:val="false"/>
                <w:i w:val="false"/>
                <w:color w:val="000000"/>
                <w:sz w:val="20"/>
              </w:rPr>
              <w:t xml:space="preserve">
фиялау мақсаттары үшін пайдалану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тіне ақпарат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Картографиялық жұмыстар, географиялық атаулар және геоақпараттық жүйе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картогра- </w:t>
            </w:r>
            <w:r>
              <w:br/>
            </w:r>
            <w:r>
              <w:rPr>
                <w:rFonts w:ascii="Times New Roman"/>
                <w:b w:val="false"/>
                <w:i w:val="false"/>
                <w:color w:val="000000"/>
                <w:sz w:val="20"/>
              </w:rPr>
              <w:t xml:space="preserve">
фиялық жұмыстарды: мемлекеттік топография-лық, тақы- </w:t>
            </w:r>
            <w:r>
              <w:br/>
            </w:r>
            <w:r>
              <w:rPr>
                <w:rFonts w:ascii="Times New Roman"/>
                <w:b w:val="false"/>
                <w:i w:val="false"/>
                <w:color w:val="000000"/>
                <w:sz w:val="20"/>
              </w:rPr>
              <w:t xml:space="preserve">
рыптық карталарды шығаруға дайындау, цифрлау, карталарды шығару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тіне ақпарат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Қорғаныс-минi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329449  </w:t>
            </w:r>
            <w:r>
              <w:br/>
            </w:r>
            <w:r>
              <w:rPr>
                <w:rFonts w:ascii="Times New Roman"/>
                <w:b w:val="false"/>
                <w:i w:val="false"/>
                <w:color w:val="000000"/>
                <w:sz w:val="20"/>
              </w:rPr>
              <w:t xml:space="preserve">
2005 ж. </w:t>
            </w:r>
            <w:r>
              <w:br/>
            </w:r>
            <w:r>
              <w:rPr>
                <w:rFonts w:ascii="Times New Roman"/>
                <w:b w:val="false"/>
                <w:i w:val="false"/>
                <w:color w:val="000000"/>
                <w:sz w:val="20"/>
              </w:rPr>
              <w:t xml:space="preserve">
-22624 </w:t>
            </w:r>
            <w:r>
              <w:br/>
            </w:r>
            <w:r>
              <w:rPr>
                <w:rFonts w:ascii="Times New Roman"/>
                <w:b w:val="false"/>
                <w:i w:val="false"/>
                <w:color w:val="000000"/>
                <w:sz w:val="20"/>
              </w:rPr>
              <w:t xml:space="preserve">
2006 ж. </w:t>
            </w:r>
            <w:r>
              <w:br/>
            </w:r>
            <w:r>
              <w:rPr>
                <w:rFonts w:ascii="Times New Roman"/>
                <w:b w:val="false"/>
                <w:i w:val="false"/>
                <w:color w:val="000000"/>
                <w:sz w:val="20"/>
              </w:rPr>
              <w:t xml:space="preserve">
-23755* </w:t>
            </w:r>
            <w:r>
              <w:br/>
            </w:r>
            <w:r>
              <w:rPr>
                <w:rFonts w:ascii="Times New Roman"/>
                <w:b w:val="false"/>
                <w:i w:val="false"/>
                <w:color w:val="000000"/>
                <w:sz w:val="20"/>
              </w:rPr>
              <w:t xml:space="preserve">
2007 ж. </w:t>
            </w:r>
            <w:r>
              <w:br/>
            </w:r>
            <w:r>
              <w:rPr>
                <w:rFonts w:ascii="Times New Roman"/>
                <w:b w:val="false"/>
                <w:i w:val="false"/>
                <w:color w:val="000000"/>
                <w:sz w:val="20"/>
              </w:rPr>
              <w:t xml:space="preserve">
-24943* </w:t>
            </w:r>
            <w:r>
              <w:br/>
            </w:r>
            <w:r>
              <w:rPr>
                <w:rFonts w:ascii="Times New Roman"/>
                <w:b w:val="false"/>
                <w:i w:val="false"/>
                <w:color w:val="000000"/>
                <w:sz w:val="20"/>
              </w:rPr>
              <w:t xml:space="preserve">
2008 ж. </w:t>
            </w:r>
            <w:r>
              <w:br/>
            </w:r>
            <w:r>
              <w:rPr>
                <w:rFonts w:ascii="Times New Roman"/>
                <w:b w:val="false"/>
                <w:i w:val="false"/>
                <w:color w:val="000000"/>
                <w:sz w:val="20"/>
              </w:rPr>
              <w:t xml:space="preserve">
- 258127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Қазiргi заманғы технология- </w:t>
            </w:r>
            <w:r>
              <w:br/>
            </w:r>
            <w:r>
              <w:rPr>
                <w:rFonts w:ascii="Times New Roman"/>
                <w:b w:val="false"/>
                <w:i w:val="false"/>
                <w:color w:val="000000"/>
                <w:sz w:val="20"/>
              </w:rPr>
              <w:t xml:space="preserve">
лық процес- </w:t>
            </w:r>
            <w:r>
              <w:br/>
            </w:r>
            <w:r>
              <w:rPr>
                <w:rFonts w:ascii="Times New Roman"/>
                <w:b w:val="false"/>
                <w:i w:val="false"/>
                <w:color w:val="000000"/>
                <w:sz w:val="20"/>
              </w:rPr>
              <w:t xml:space="preserve">
тер мен техникалық құралдарды өндiрiске енгiзу жөнiнде ұсыныстар дайындау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тіне ұсыныс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II-IY тоқсан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r>
              <w:br/>
            </w:r>
            <w:r>
              <w:rPr>
                <w:rFonts w:ascii="Times New Roman"/>
                <w:b w:val="false"/>
                <w:i w:val="false"/>
                <w:color w:val="000000"/>
                <w:sz w:val="20"/>
              </w:rPr>
              <w:t xml:space="preserve">
лық атау- </w:t>
            </w:r>
            <w:r>
              <w:br/>
            </w:r>
            <w:r>
              <w:rPr>
                <w:rFonts w:ascii="Times New Roman"/>
                <w:b w:val="false"/>
                <w:i w:val="false"/>
                <w:color w:val="000000"/>
                <w:sz w:val="20"/>
              </w:rPr>
              <w:t xml:space="preserve">
лардың мемлекеттiк каталогын жасау және жүргізу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тiне ақпарат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БҒМ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қаңтар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65738  </w:t>
            </w:r>
            <w:r>
              <w:br/>
            </w:r>
            <w:r>
              <w:rPr>
                <w:rFonts w:ascii="Times New Roman"/>
                <w:b w:val="false"/>
                <w:i w:val="false"/>
                <w:color w:val="000000"/>
                <w:sz w:val="20"/>
              </w:rPr>
              <w:t xml:space="preserve">
2005 ж. </w:t>
            </w:r>
            <w:r>
              <w:br/>
            </w:r>
            <w:r>
              <w:rPr>
                <w:rFonts w:ascii="Times New Roman"/>
                <w:b w:val="false"/>
                <w:i w:val="false"/>
                <w:color w:val="000000"/>
                <w:sz w:val="20"/>
              </w:rPr>
              <w:t xml:space="preserve">
-17991 </w:t>
            </w:r>
            <w:r>
              <w:br/>
            </w:r>
            <w:r>
              <w:rPr>
                <w:rFonts w:ascii="Times New Roman"/>
                <w:b w:val="false"/>
                <w:i w:val="false"/>
                <w:color w:val="000000"/>
                <w:sz w:val="20"/>
              </w:rPr>
              <w:t xml:space="preserve">
2006 ж. </w:t>
            </w:r>
            <w:r>
              <w:br/>
            </w:r>
            <w:r>
              <w:rPr>
                <w:rFonts w:ascii="Times New Roman"/>
                <w:b w:val="false"/>
                <w:i w:val="false"/>
                <w:color w:val="000000"/>
                <w:sz w:val="20"/>
              </w:rPr>
              <w:t xml:space="preserve">
-18891* </w:t>
            </w:r>
            <w:r>
              <w:br/>
            </w:r>
            <w:r>
              <w:rPr>
                <w:rFonts w:ascii="Times New Roman"/>
                <w:b w:val="false"/>
                <w:i w:val="false"/>
                <w:color w:val="000000"/>
                <w:sz w:val="20"/>
              </w:rPr>
              <w:t xml:space="preserve">
2007 ж. </w:t>
            </w:r>
            <w:r>
              <w:br/>
            </w:r>
            <w:r>
              <w:rPr>
                <w:rFonts w:ascii="Times New Roman"/>
                <w:b w:val="false"/>
                <w:i w:val="false"/>
                <w:color w:val="000000"/>
                <w:sz w:val="20"/>
              </w:rPr>
              <w:t xml:space="preserve">
-19835* </w:t>
            </w:r>
            <w:r>
              <w:br/>
            </w:r>
            <w:r>
              <w:rPr>
                <w:rFonts w:ascii="Times New Roman"/>
                <w:b w:val="false"/>
                <w:i w:val="false"/>
                <w:color w:val="000000"/>
                <w:sz w:val="20"/>
              </w:rPr>
              <w:t xml:space="preserve">
2008 ж. </w:t>
            </w:r>
            <w:r>
              <w:br/>
            </w:r>
            <w:r>
              <w:rPr>
                <w:rFonts w:ascii="Times New Roman"/>
                <w:b w:val="false"/>
                <w:i w:val="false"/>
                <w:color w:val="000000"/>
                <w:sz w:val="20"/>
              </w:rPr>
              <w:t xml:space="preserve">
- 9021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және 1:50000 масштабтағы цифрлық топография-лық карталар, қалалардың цифрлық жоспарларын жасаудың тұжырымда- </w:t>
            </w:r>
            <w:r>
              <w:br/>
            </w:r>
            <w:r>
              <w:rPr>
                <w:rFonts w:ascii="Times New Roman"/>
                <w:b w:val="false"/>
                <w:i w:val="false"/>
                <w:color w:val="000000"/>
                <w:sz w:val="20"/>
              </w:rPr>
              <w:t xml:space="preserve">
масын және кезектiлі- </w:t>
            </w:r>
            <w:r>
              <w:br/>
            </w:r>
            <w:r>
              <w:rPr>
                <w:rFonts w:ascii="Times New Roman"/>
                <w:b w:val="false"/>
                <w:i w:val="false"/>
                <w:color w:val="000000"/>
                <w:sz w:val="20"/>
              </w:rPr>
              <w:t xml:space="preserve">
гін әзiрлеу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бұйрығы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IY тоқсан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Цифрлық карталар негiзiнде өнiмнiң жаңа түрле- </w:t>
            </w:r>
            <w:r>
              <w:br/>
            </w:r>
            <w:r>
              <w:rPr>
                <w:rFonts w:ascii="Times New Roman"/>
                <w:b w:val="false"/>
                <w:i w:val="false"/>
                <w:color w:val="000000"/>
                <w:sz w:val="20"/>
              </w:rPr>
              <w:t xml:space="preserve">
рiн жасау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тiне ақпарат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қаңтар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Бағдарлама-лық-ақпа- </w:t>
            </w:r>
            <w:r>
              <w:br/>
            </w:r>
            <w:r>
              <w:rPr>
                <w:rFonts w:ascii="Times New Roman"/>
                <w:b w:val="false"/>
                <w:i w:val="false"/>
                <w:color w:val="000000"/>
                <w:sz w:val="20"/>
              </w:rPr>
              <w:t xml:space="preserve">
раттық қамтамасыз етудiң бiрыңғай технология- </w:t>
            </w:r>
            <w:r>
              <w:br/>
            </w:r>
            <w:r>
              <w:rPr>
                <w:rFonts w:ascii="Times New Roman"/>
                <w:b w:val="false"/>
                <w:i w:val="false"/>
                <w:color w:val="000000"/>
                <w:sz w:val="20"/>
              </w:rPr>
              <w:t xml:space="preserve">
ларын жа- </w:t>
            </w:r>
            <w:r>
              <w:br/>
            </w:r>
            <w:r>
              <w:rPr>
                <w:rFonts w:ascii="Times New Roman"/>
                <w:b w:val="false"/>
                <w:i w:val="false"/>
                <w:color w:val="000000"/>
                <w:sz w:val="20"/>
              </w:rPr>
              <w:t xml:space="preserve">
сау, цифр- </w:t>
            </w:r>
            <w:r>
              <w:br/>
            </w:r>
            <w:r>
              <w:rPr>
                <w:rFonts w:ascii="Times New Roman"/>
                <w:b w:val="false"/>
                <w:i w:val="false"/>
                <w:color w:val="000000"/>
                <w:sz w:val="20"/>
              </w:rPr>
              <w:t xml:space="preserve">
лық карто- </w:t>
            </w:r>
            <w:r>
              <w:br/>
            </w:r>
            <w:r>
              <w:rPr>
                <w:rFonts w:ascii="Times New Roman"/>
                <w:b w:val="false"/>
                <w:i w:val="false"/>
                <w:color w:val="000000"/>
                <w:sz w:val="20"/>
              </w:rPr>
              <w:t xml:space="preserve">
графиялық өнiмдер жасау және пайдалану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тiне ақпарат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қаңтар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Топография- </w:t>
            </w:r>
            <w:r>
              <w:br/>
            </w:r>
            <w:r>
              <w:rPr>
                <w:rFonts w:ascii="Times New Roman"/>
                <w:b w:val="false"/>
                <w:i w:val="false"/>
                <w:color w:val="000000"/>
                <w:sz w:val="20"/>
              </w:rPr>
              <w:t xml:space="preserve">
лық-геоде- </w:t>
            </w:r>
            <w:r>
              <w:br/>
            </w:r>
            <w:r>
              <w:rPr>
                <w:rFonts w:ascii="Times New Roman"/>
                <w:b w:val="false"/>
                <w:i w:val="false"/>
                <w:color w:val="000000"/>
                <w:sz w:val="20"/>
              </w:rPr>
              <w:t xml:space="preserve">
зиялық және карто- </w:t>
            </w:r>
            <w:r>
              <w:br/>
            </w:r>
            <w:r>
              <w:rPr>
                <w:rFonts w:ascii="Times New Roman"/>
                <w:b w:val="false"/>
                <w:i w:val="false"/>
                <w:color w:val="000000"/>
                <w:sz w:val="20"/>
              </w:rPr>
              <w:t xml:space="preserve">
графиялық жұмыстар өндiрiсi нәтижесінде пайда болған материалдар мен құжат- </w:t>
            </w:r>
            <w:r>
              <w:br/>
            </w:r>
            <w:r>
              <w:rPr>
                <w:rFonts w:ascii="Times New Roman"/>
                <w:b w:val="false"/>
                <w:i w:val="false"/>
                <w:color w:val="000000"/>
                <w:sz w:val="20"/>
              </w:rPr>
              <w:t xml:space="preserve">
тарды мемлекеттiк есепке алу, сақтау, сақталуын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Үкіме- </w:t>
            </w:r>
            <w:r>
              <w:br/>
            </w:r>
            <w:r>
              <w:rPr>
                <w:rFonts w:ascii="Times New Roman"/>
                <w:b w:val="false"/>
                <w:i w:val="false"/>
                <w:color w:val="000000"/>
                <w:sz w:val="20"/>
              </w:rPr>
              <w:t xml:space="preserve">
тiне ақпарат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Қорғаныс-минi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қаңтар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46478  </w:t>
            </w:r>
            <w:r>
              <w:br/>
            </w:r>
            <w:r>
              <w:rPr>
                <w:rFonts w:ascii="Times New Roman"/>
                <w:b w:val="false"/>
                <w:i w:val="false"/>
                <w:color w:val="000000"/>
                <w:sz w:val="20"/>
              </w:rPr>
              <w:t xml:space="preserve">
2005 ж. </w:t>
            </w:r>
            <w:r>
              <w:br/>
            </w:r>
            <w:r>
              <w:rPr>
                <w:rFonts w:ascii="Times New Roman"/>
                <w:b w:val="false"/>
                <w:i w:val="false"/>
                <w:color w:val="000000"/>
                <w:sz w:val="20"/>
              </w:rPr>
              <w:t xml:space="preserve">
-9542 </w:t>
            </w:r>
            <w:r>
              <w:br/>
            </w:r>
            <w:r>
              <w:rPr>
                <w:rFonts w:ascii="Times New Roman"/>
                <w:b w:val="false"/>
                <w:i w:val="false"/>
                <w:color w:val="000000"/>
                <w:sz w:val="20"/>
              </w:rPr>
              <w:t xml:space="preserve">
2006 ж. </w:t>
            </w:r>
            <w:r>
              <w:br/>
            </w:r>
            <w:r>
              <w:rPr>
                <w:rFonts w:ascii="Times New Roman"/>
                <w:b w:val="false"/>
                <w:i w:val="false"/>
                <w:color w:val="000000"/>
                <w:sz w:val="20"/>
              </w:rPr>
              <w:t xml:space="preserve">
-10019* </w:t>
            </w:r>
            <w:r>
              <w:br/>
            </w:r>
            <w:r>
              <w:rPr>
                <w:rFonts w:ascii="Times New Roman"/>
                <w:b w:val="false"/>
                <w:i w:val="false"/>
                <w:color w:val="000000"/>
                <w:sz w:val="20"/>
              </w:rPr>
              <w:t xml:space="preserve">
2007 ж. </w:t>
            </w:r>
            <w:r>
              <w:br/>
            </w:r>
            <w:r>
              <w:rPr>
                <w:rFonts w:ascii="Times New Roman"/>
                <w:b w:val="false"/>
                <w:i w:val="false"/>
                <w:color w:val="000000"/>
                <w:sz w:val="20"/>
              </w:rPr>
              <w:t xml:space="preserve">
-10519* </w:t>
            </w:r>
            <w:r>
              <w:br/>
            </w:r>
            <w:r>
              <w:rPr>
                <w:rFonts w:ascii="Times New Roman"/>
                <w:b w:val="false"/>
                <w:i w:val="false"/>
                <w:color w:val="000000"/>
                <w:sz w:val="20"/>
              </w:rPr>
              <w:t xml:space="preserve">
2008 ж. </w:t>
            </w:r>
            <w:r>
              <w:br/>
            </w:r>
            <w:r>
              <w:rPr>
                <w:rFonts w:ascii="Times New Roman"/>
                <w:b w:val="false"/>
                <w:i w:val="false"/>
                <w:color w:val="000000"/>
                <w:sz w:val="20"/>
              </w:rPr>
              <w:t xml:space="preserve">
- 16398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Мемлекеттiк реттеу, қадағалау және лицензиялау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w:t>
            </w:r>
            <w:r>
              <w:br/>
            </w:r>
            <w:r>
              <w:rPr>
                <w:rFonts w:ascii="Times New Roman"/>
                <w:b w:val="false"/>
                <w:i w:val="false"/>
                <w:color w:val="000000"/>
                <w:sz w:val="20"/>
              </w:rPr>
              <w:t xml:space="preserve">
лық және картогра- </w:t>
            </w:r>
            <w:r>
              <w:br/>
            </w:r>
            <w:r>
              <w:rPr>
                <w:rFonts w:ascii="Times New Roman"/>
                <w:b w:val="false"/>
                <w:i w:val="false"/>
                <w:color w:val="000000"/>
                <w:sz w:val="20"/>
              </w:rPr>
              <w:t xml:space="preserve">
фиялық қызмет субъектi- </w:t>
            </w:r>
            <w:r>
              <w:br/>
            </w:r>
            <w:r>
              <w:rPr>
                <w:rFonts w:ascii="Times New Roman"/>
                <w:b w:val="false"/>
                <w:i w:val="false"/>
                <w:color w:val="000000"/>
                <w:sz w:val="20"/>
              </w:rPr>
              <w:t xml:space="preserve">
лерiнiң қызметiн мемлекеттiк реттеудi және бақылауды жетілдіру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бұйрығы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III тоқсан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етілмейдi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Құқықтық және нормативтiк-техникалық құжаттарды жетiлдіру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және картография саласында құқықтық және нормативтiк-техникалық құжаттар, нұсқаулық- </w:t>
            </w:r>
            <w:r>
              <w:br/>
            </w:r>
            <w:r>
              <w:rPr>
                <w:rFonts w:ascii="Times New Roman"/>
                <w:b w:val="false"/>
                <w:i w:val="false"/>
                <w:color w:val="000000"/>
                <w:sz w:val="20"/>
              </w:rPr>
              <w:t xml:space="preserve">
тар әзiр- </w:t>
            </w:r>
            <w:r>
              <w:br/>
            </w:r>
            <w:r>
              <w:rPr>
                <w:rFonts w:ascii="Times New Roman"/>
                <w:b w:val="false"/>
                <w:i w:val="false"/>
                <w:color w:val="000000"/>
                <w:sz w:val="20"/>
              </w:rPr>
              <w:t xml:space="preserve">
леу жөнiн- </w:t>
            </w:r>
            <w:r>
              <w:br/>
            </w:r>
            <w:r>
              <w:rPr>
                <w:rFonts w:ascii="Times New Roman"/>
                <w:b w:val="false"/>
                <w:i w:val="false"/>
                <w:color w:val="000000"/>
                <w:sz w:val="20"/>
              </w:rPr>
              <w:t xml:space="preserve">
де ұсыныс- </w:t>
            </w:r>
            <w:r>
              <w:br/>
            </w:r>
            <w:r>
              <w:rPr>
                <w:rFonts w:ascii="Times New Roman"/>
                <w:b w:val="false"/>
                <w:i w:val="false"/>
                <w:color w:val="000000"/>
                <w:sz w:val="20"/>
              </w:rPr>
              <w:t xml:space="preserve">
тар дайындау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тiне ұсыныс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II-IY тоқсан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Халықаралық ынтымақтастық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қол қойылған- </w:t>
            </w:r>
            <w:r>
              <w:br/>
            </w:r>
            <w:r>
              <w:rPr>
                <w:rFonts w:ascii="Times New Roman"/>
                <w:b w:val="false"/>
                <w:i w:val="false"/>
                <w:color w:val="000000"/>
                <w:sz w:val="20"/>
              </w:rPr>
              <w:t xml:space="preserve">
дарын iске асыру және жаңа халық- </w:t>
            </w:r>
            <w:r>
              <w:br/>
            </w:r>
            <w:r>
              <w:rPr>
                <w:rFonts w:ascii="Times New Roman"/>
                <w:b w:val="false"/>
                <w:i w:val="false"/>
                <w:color w:val="000000"/>
                <w:sz w:val="20"/>
              </w:rPr>
              <w:t xml:space="preserve">
аралық келiсiмдер жасасу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тiне ақпарат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қаңтар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Тағылымда- </w:t>
            </w:r>
            <w:r>
              <w:br/>
            </w:r>
            <w:r>
              <w:rPr>
                <w:rFonts w:ascii="Times New Roman"/>
                <w:b w:val="false"/>
                <w:i w:val="false"/>
                <w:color w:val="000000"/>
                <w:sz w:val="20"/>
              </w:rPr>
              <w:t xml:space="preserve">
мадан өту және сала үшін кадрлар даярлау жөнiнде ұсыныстар  дайындау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тiне ұсыныс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II-IY тоқсан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симпозиум- </w:t>
            </w:r>
            <w:r>
              <w:br/>
            </w:r>
            <w:r>
              <w:rPr>
                <w:rFonts w:ascii="Times New Roman"/>
                <w:b w:val="false"/>
                <w:i w:val="false"/>
                <w:color w:val="000000"/>
                <w:sz w:val="20"/>
              </w:rPr>
              <w:t xml:space="preserve">
дар, кон- </w:t>
            </w:r>
            <w:r>
              <w:br/>
            </w:r>
            <w:r>
              <w:rPr>
                <w:rFonts w:ascii="Times New Roman"/>
                <w:b w:val="false"/>
                <w:i w:val="false"/>
                <w:color w:val="000000"/>
                <w:sz w:val="20"/>
              </w:rPr>
              <w:t xml:space="preserve">
ференция- </w:t>
            </w:r>
            <w:r>
              <w:br/>
            </w:r>
            <w:r>
              <w:rPr>
                <w:rFonts w:ascii="Times New Roman"/>
                <w:b w:val="false"/>
                <w:i w:val="false"/>
                <w:color w:val="000000"/>
                <w:sz w:val="20"/>
              </w:rPr>
              <w:t xml:space="preserve">
лар, семи- </w:t>
            </w:r>
            <w:r>
              <w:br/>
            </w:r>
            <w:r>
              <w:rPr>
                <w:rFonts w:ascii="Times New Roman"/>
                <w:b w:val="false"/>
                <w:i w:val="false"/>
                <w:color w:val="000000"/>
                <w:sz w:val="20"/>
              </w:rPr>
              <w:t xml:space="preserve">
нарлар жұмыстарына қатысуға ұсыныстар дайындау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тiне ұсыныс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II-IY тоқсан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сiлкi- </w:t>
            </w:r>
            <w:r>
              <w:br/>
            </w:r>
            <w:r>
              <w:rPr>
                <w:rFonts w:ascii="Times New Roman"/>
                <w:b w:val="false"/>
                <w:i w:val="false"/>
                <w:color w:val="000000"/>
                <w:sz w:val="20"/>
              </w:rPr>
              <w:t xml:space="preserve">
нiсiн болжау мақсатында жер қырты- </w:t>
            </w:r>
            <w:r>
              <w:br/>
            </w:r>
            <w:r>
              <w:rPr>
                <w:rFonts w:ascii="Times New Roman"/>
                <w:b w:val="false"/>
                <w:i w:val="false"/>
                <w:color w:val="000000"/>
                <w:sz w:val="20"/>
              </w:rPr>
              <w:t xml:space="preserve">
сының қозғалысын зерделеу саласындағы ынтымақ- </w:t>
            </w:r>
            <w:r>
              <w:br/>
            </w:r>
            <w:r>
              <w:rPr>
                <w:rFonts w:ascii="Times New Roman"/>
                <w:b w:val="false"/>
                <w:i w:val="false"/>
                <w:color w:val="000000"/>
                <w:sz w:val="20"/>
              </w:rPr>
              <w:t xml:space="preserve">
тастық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Үкiме- </w:t>
            </w:r>
            <w:r>
              <w:br/>
            </w:r>
            <w:r>
              <w:rPr>
                <w:rFonts w:ascii="Times New Roman"/>
                <w:b w:val="false"/>
                <w:i w:val="false"/>
                <w:color w:val="000000"/>
                <w:sz w:val="20"/>
              </w:rPr>
              <w:t xml:space="preserve">
тiне ақпарат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етiлмейдi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1327948  </w:t>
            </w:r>
            <w:r>
              <w:br/>
            </w:r>
            <w:r>
              <w:rPr>
                <w:rFonts w:ascii="Times New Roman"/>
                <w:b w:val="false"/>
                <w:i w:val="false"/>
                <w:color w:val="000000"/>
                <w:sz w:val="20"/>
              </w:rPr>
              <w:t xml:space="preserve">
2005 ж. </w:t>
            </w:r>
            <w:r>
              <w:br/>
            </w:r>
            <w:r>
              <w:rPr>
                <w:rFonts w:ascii="Times New Roman"/>
                <w:b w:val="false"/>
                <w:i w:val="false"/>
                <w:color w:val="000000"/>
                <w:sz w:val="20"/>
              </w:rPr>
              <w:t xml:space="preserve">
-214412 </w:t>
            </w:r>
            <w:r>
              <w:br/>
            </w:r>
            <w:r>
              <w:rPr>
                <w:rFonts w:ascii="Times New Roman"/>
                <w:b w:val="false"/>
                <w:i w:val="false"/>
                <w:color w:val="000000"/>
                <w:sz w:val="20"/>
              </w:rPr>
              <w:t xml:space="preserve">
2006 ж. </w:t>
            </w:r>
            <w:r>
              <w:br/>
            </w:r>
            <w:r>
              <w:rPr>
                <w:rFonts w:ascii="Times New Roman"/>
                <w:b w:val="false"/>
                <w:i w:val="false"/>
                <w:color w:val="000000"/>
                <w:sz w:val="20"/>
              </w:rPr>
              <w:t xml:space="preserve">
-225132* </w:t>
            </w:r>
            <w:r>
              <w:br/>
            </w:r>
            <w:r>
              <w:rPr>
                <w:rFonts w:ascii="Times New Roman"/>
                <w:b w:val="false"/>
                <w:i w:val="false"/>
                <w:color w:val="000000"/>
                <w:sz w:val="20"/>
              </w:rPr>
              <w:t xml:space="preserve">
2007 ж. </w:t>
            </w:r>
            <w:r>
              <w:br/>
            </w:r>
            <w:r>
              <w:rPr>
                <w:rFonts w:ascii="Times New Roman"/>
                <w:b w:val="false"/>
                <w:i w:val="false"/>
                <w:color w:val="000000"/>
                <w:sz w:val="20"/>
              </w:rPr>
              <w:t xml:space="preserve">
-236387* </w:t>
            </w:r>
            <w:r>
              <w:br/>
            </w:r>
            <w:r>
              <w:rPr>
                <w:rFonts w:ascii="Times New Roman"/>
                <w:b w:val="false"/>
                <w:i w:val="false"/>
                <w:color w:val="000000"/>
                <w:sz w:val="20"/>
              </w:rPr>
              <w:t xml:space="preserve">
2008 ж. </w:t>
            </w:r>
            <w:r>
              <w:br/>
            </w:r>
            <w:r>
              <w:rPr>
                <w:rFonts w:ascii="Times New Roman"/>
                <w:b w:val="false"/>
                <w:i w:val="false"/>
                <w:color w:val="000000"/>
                <w:sz w:val="20"/>
              </w:rPr>
              <w:t xml:space="preserve">
- 652017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 - бюджеттiк қаржыландырудың жыл сайынғы көлемi тиiстi жылға арналған республикалық бюджеттi қалыптастыру кезiнде нақтыланатын болады. </w:t>
      </w:r>
      <w:r>
        <w:br/>
      </w:r>
      <w:r>
        <w:rPr>
          <w:rFonts w:ascii="Times New Roman"/>
          <w:b w:val="false"/>
          <w:i w:val="false"/>
          <w:color w:val="000000"/>
          <w:sz w:val="28"/>
        </w:rPr>
        <w:t xml:space="preserve">
      ЖРА - Қазақстан Республикасы Жер ресурстарын басқару агенттiгi </w:t>
      </w:r>
      <w:r>
        <w:br/>
      </w:r>
      <w:r>
        <w:rPr>
          <w:rFonts w:ascii="Times New Roman"/>
          <w:b w:val="false"/>
          <w:i w:val="false"/>
          <w:color w:val="000000"/>
          <w:sz w:val="28"/>
        </w:rPr>
        <w:t xml:space="preserve">
      БҒМ - Қазақстан Республикасы Білім және ғылым министрлiгi </w:t>
      </w:r>
      <w:r>
        <w:br/>
      </w:r>
      <w:r>
        <w:rPr>
          <w:rFonts w:ascii="Times New Roman"/>
          <w:b w:val="false"/>
          <w:i w:val="false"/>
          <w:color w:val="000000"/>
          <w:sz w:val="28"/>
        </w:rPr>
        <w:t xml:space="preserve">
      Қорғанысминi - Қазақстан Республикасы Қорғаныс министрлігі </w:t>
      </w:r>
      <w:r>
        <w:br/>
      </w:r>
      <w:r>
        <w:rPr>
          <w:rFonts w:ascii="Times New Roman"/>
          <w:b w:val="false"/>
          <w:i w:val="false"/>
          <w:color w:val="000000"/>
          <w:sz w:val="28"/>
        </w:rPr>
        <w:t xml:space="preserve">
      ТЖМ - Қазақстан Республикасы Төтенше жағдайлар министрлiгi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