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9e17" w14:textId="3589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бюджеттерге, Астана және Алматы қалаларының бюджеттерiне мемлекеттiк қан орталықтарын материалдық-техникалық жарақтандыруға жергiлiктi деңгейде берiлетiн нысаналы ағымдағы трансферттердiң сомасын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1451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"2005 жылға арналған республикалық бюджет туралы" Қазақстан Республикасының 2004 жылғы 2 желтоқсандағы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бюджеттерге, Астана және Алматы қалаларының бюджеттерiне мемлекеттiк қан орталықтарын материалдық-техникалық жарақтандыруға жергiлiктi деңгейде берiлетiн нысаналы ағымдағы трансферттердi пайдалану ережесi;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бюджеттерге, Астана және Алматы қалаларының бюджеттерiне мемлекеттiк қан орталықтарын материалдық-техникалық жарақтандыруға жергiлiктi деңгейде берiлетiн нысаналы ағымдағы трансферттердiң сомасын бөлу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министрлiгi облыстық бюджеттерге, Астана және Алматы қалаларының бюджеттерiне берiлетiн бекітiлген нысаналы ағымдағы трансферттердiң сомасын аударуды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әкiмдерi: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нысаналы ағымдағы трансферттердiң бөлiнген сомасын уақтылы және мақсатты пайдалануды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есептi тоқсаннан кейiнгi айдың 5-күнiне дейiн Қазақстан Республикасы Денсаулық сақтау министрлiгiне бөлiнген нысаналы ағымдағы трансферттердiң пайдаланылуы туралы есепті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31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1451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бюджеттерiне мемлекеттiк қан орталықтарын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материалдық-техникалық жарақтандыруға жергiлiктi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деңгейде берілетiн нысаналы ағымдағы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трансферттердi пайдалану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 041 "Облыстық бюджеттерге, Астана және Алматы қалаларының бюджеттерiне қан орталықтарын материалдық-техникалық жарақтандыруға жергiлiктi деңгейде берiлетiн нысаналы ағымдағы трансферттер" республикалық бюджеттiк бағдарламасы бойынша республикалық бюджеттiң қаражаты есебiнен облыстық бюджеттерге, Астана және Алматы қалаларының бюджеттерiне мемлекеттiк қан орталықтарын материалдық-техникалық жарақтандыруға жергiлiктi деңгейде бөлiнетiн нысаналы ағымдағы трансферттердi пайдаланудың тәртiбiн айқындайды.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Бөлiнетiн нысаналы ағымдағы трансферттердiң есебiнен сатып алынатын жабдықтың номенклатурасын Қазақстан Республикасы Денсаулық сақтау министрлiгi белгiлейдi.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Жергiлiктi атқарушы органдар заңнамада белгiленген тәртiппен жабдықты мемлекеттiк сатып алу жөнiндегi конкурстық рәсiмдердi ұйымдастырады.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министрлiгi заңнамада белгiленген тәртiппен және мерзiмдерде есеп 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2004 жылғы 31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1451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Облыстық бюджеттерге, Астана және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қалаларының бюджеттерiне мемлекеттiк қан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орталықтарын материалдық-техникалық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жарақтандыруға жергiлiктi деңгейде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нысаналы ағымдағы трансферттер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Атауы                     |    Сома, мың теңгемен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Жиынтығы                             200000,0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Ақмола облысы                        10100,0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Ақтөбе облысы                        10840,0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облысы                        9070,0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Атырау облысы                        10640,0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Батыс Қазақстан облысы               10934,0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Жамбыл облысы                        9050,0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Қарағанды облысы                     12500,0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Қостанай облысы                      49250,0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Қызылорда облысы                     10928,0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Маңғыстау облысы                     8140,0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Оңтүстiк Қазақстан облысы            10750,0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Павлодар облысы                      7800,0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Солтүстiк Қазақстан облысы           9660,0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Шығыс Қазақстан облысы               9180,0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Астана қаласы                        11658,0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                        9500,0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