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5412" w14:textId="9de5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мүлiктi республикалық меншiктен коммуналдық меншiкке берудiң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31 желтоқсандағы N 1447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"Мемлекеттiк мүлiктi мемлекеттiк меншiктiң бір түрiнен екiншi түрiне беру ережесiн бекiту туралы" Қазақстан Республикасы Үкiметiнiң 2003 жылғы 22 қаңтардағы N 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әкімiнің 1-қосымшаға сәйкес Қазақстан Республикасы Қорғаныс министрлігiнiң 26032 әскери бөлiмiнiң объектiлерiн республикалық меншіктен Қостанай облысының коммуналдық меншiгiне беру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2-қосымшаға сәйкес Қазақстан Республикасы Қорғаныс министрлiгiнiң 26032 әскери бөлiмiнiң жалпы алаңы 879,62 гектар жер учаскелерi қорғаныс жерлерi санатынан елді мекен жерлері санатына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Қорғаныс министрлiгi Қазақстан Республикасы Қаржы министрлiгімен және Қостанай облысының әкiмдiгiмен бiрлесiп, заңнамада белгiленген тәртiппен 1-қосымшада көрсетілген объектiлердi қабылдау-беру жөнiндегі қажеттi ұйымдастыру iс-шараларын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2004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1447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министрлігінің 26032 әскери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объектілерінің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   | Өлшем  | Саны  |Бағасы|Баланстық| Ескертпе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 Атауы       |бiрлiгі |       |      |  құны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|        |       |      | (теңге)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1          2             3        4      5       6        7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ПАГ-14 аэродромдық  ш.м.    120000                   Төсеніш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тегiс плиткалардан                                   материалы-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- 14 (бұдан әрi -                                    асфальт-бе-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ПАГ-14) жасалған                                     тон қалың-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жасанды ұшу-қону                                     дығы 24 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жолағы (бұдан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ЖҰҚЖ)             дана      9984   1101  10992384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  ПАГ- 14-тен         ш.м.      3872                   Төсеніш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жасалған рулеж                                       материалы-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жолы N 1-242* м                                       ПАГ-14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 м                дана       345   1101    379845  плиталары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  ПАГ-14 "Стела"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плитасы             дана         1  32000     32000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  ПАГ-14-тен          ш.м.      4356                   Төсеніш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жасалған рулеж                                       материалы-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жолы N 2-242* м                                      ПАГ-14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 м                дана       361   1101    397461  плиталары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  ПАГ-14-тен          ш.м       2904                   Төсеніш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жасалған жолы                                        материалы-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3-242 м*                                           ПАГ-14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 м                дана       361   1101    397461  плиталары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  ПАГ-14-тен          ш.м.      7260                   Төсеніш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жасалған N 4                                         материалы-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рулеж жолы          дана       412   1101    453612  асфальт-бе-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   ПАГ-14-тен          ш.м.      4320                   Төсеніш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жасалған рулеж                                       материалы-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жолы.                                                асфальт-бе-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9-240 м*                                           тон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 м                дана       432   1101    475632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  ПАГ-14 және         ш.м.     45000                   Төсенiш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ПАГ-18-ден                                           материалы-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жасалған                                             ПАГ-14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Магистральдық       дана      2490   1101   2741490  ПАГ-18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рулеж жолы          дана        25   1636     40900  плиткалары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2500 м* 18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  Жергiлiктi          ш.м.     59400                   Төсенiш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тұрақ 1100 м*                                        материалы-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54 м                                                 ПАГ-14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ПАГ-14-тен          дана      3180   1101   3501180  ПАГ-18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                                                 плиткалары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ПАГ-18-ден          дана      5431   1636   8885116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  Авиа-техникалық     ш.м.     11160                   Төсенiш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 бөлi-                                      материалы-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мiнiң газ жүр-                                       ПАГ-14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гiзу алаңы                                           плиткалар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(бұдан әрі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АВИАТПБ)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м* 62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ПАГ-14-тен          дана       832   1101    916032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  АВИАТПБ-нiң         ш.м.     59400                   Төсенiш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шығару рулеж                                         материалы-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жолы және алаңы                                      ПАГ-14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м* 50 м                                          ПАГ-18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ПАГ-14 және         дана       347   1101    382047  плиткалары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ПАГ-18-ден          дана       259   1636    423724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  Ұшып өтетiн         ш.м.     17028                   Төсенiш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ұшақтардың                                           материалы-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тұрағы 258 м*                                        ПАГ-18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66 м                                                 плиткалары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ПАГ-18-ден          дана      1590    636   2601240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Барлығы                                    32620124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2004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1447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Қорғаныс жерлерi санатынан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мекен жерлерi санатына ауыстырылатын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жерлер экспликациясы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(гектармен)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      |    Жер      |Жалпы |         Оның iшiнде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пайдаланушы-|учаскелерiнiң|көлемi|________________________________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ның атауы   | орналасқан  |      | егiстiк|жайылым|олардың| басқа-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 жерi     |      |   жер  |       | iшiнде|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    |      |        |       |негiзгi|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    |      |        |       |жақсар-|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    |      |        |       |тылғаны|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26032 әскери 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бөлiмi        қаласы        9,62      -       -       -      9,62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26032 әскери 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бөлiмi        қаласы       25,00      -       -       -      25,0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26032 әскери 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бөлiмi        қаласы      845,00      -       -       -     845,0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Барлығы     879,62                           879,62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