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8c8d" w14:textId="0ac8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2004 жылғы 31 тамыздағы N 917 қаулысына өзгерiстер мен толықтырулар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30 желтоқсандағы N 1433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әлеуметтік-экономикалық дамуының 2005-2007 жылдарға арналған орта мерзiмдi жоспары туралы" Қазақстан Республикасы Yкiметiнiң 2004 жылғы 31 тамыздағы N 917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Қазақстан Республикасының әлеуметтiк-экономикалық дамуының 2005-2007 жылдарға арналған орта мерзiмдi жоспарында: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2005-2007 жылдарға арналған қолданыстағы және әзiрленiп жатқан мемлекеттiк және салалық (секторалдық) бағдарламалардың тiзбесiнде (4-бөлiм):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Премьер-Министрiнiң Кеңсесi" деген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1-жолда 6-бағандағы "56,0" деген сандар "77,197"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тараумен, параграфпен, реттік нөмiрi 1-1-жолмен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Бас Прокуратурасы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Әзiрленетiн мемлекеттiк және салалық (секторалдық)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"1-1  Қазақстан           2005-    БП            2582,5     2231,3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Республикасында     2007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          жж.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құқықтық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статистика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арнайы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алуды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Жоғарғы Соты" деген тарау, "Әзiрленетiн мемлекеттiк және салалық (секторалдық) бағдарламалар" деген параграф, реттiк нөмiрi 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Iшкi істер министрлігі"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 және 3-бағандардағы "2006" деген сандар "2007"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"1208,3" деген сандар "1925,6"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"2400,9" деген сандар "2400,881"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"4567,34"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Денсаулық сақтау министрлігі"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"8056,802" деген сандар "6791,8"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"7573,058" деген сандар "6472,9"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"79739,9"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 "98274,4"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7-жолда 11-баған "92,6"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"476,6" деген сандар "405,4"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"572,0" деген сандар "416,5"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"8-1 Қа-  2005- ДСМ 32680,0 54985,4 46880,7 10116,4 11471,3 13653,1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зақ- 2010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денсау-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ісін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рефор-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дамы-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(Қазақ-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денті-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 қыр-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күйек-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Қазақ-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Үкiме-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N 1050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"Әзірленетін мемлекеттiк және салалық (секторалдық) бағдарламалар" деген параграфта реттiк нөмiрi 9-жол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 министрлiгi" деген тараудың атауында "Ақпарат" деген сөз "Мәдениет, ақпарат және спорт"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"Ақпминi" деген аббревиатура "МАСМ"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"11,1" деген сандар "11,15"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"60,8" деген сандар "60,78"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"7155,8" деген сандар "7155,77"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"7513,6" деген сандар "7513,55"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11-1, 11-2, 11-3, 11-4, 11-5-жолдармен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"11-1 "Жiбек жолының   1998-  MACM, 67,63   72,0   75,6   79,23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тарихи орта-     2012  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лықтарын қайта    жж.   ККМ,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өркендету,              мүд-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түркі тілдес            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мемлекеттердiң          об-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 мұрасын          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сақтау және             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сабақтастыра            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дамыту, туризм          әкiм-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инфрақұрылымын          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жасау" 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3859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1998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1096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11-2  Тiлдердi қолдану 2001-  МАСМ          100,0  355,34 368,47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мен дамытудың    2010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2001-2010 жыл-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550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 сәуiрдегі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344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11-3  2004-2006        2004-  МАСМ          663,53 749,42 786,9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     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 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мұра"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N 1277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 ақпандағы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11-4  Қазақстан        2001-  МАСМ,         3292,0 3447,1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Республика-      2005  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сында дене        жж.   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шынықтыруды             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спортты           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дамытудың              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2001-2005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               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                лары-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             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            әкiм-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              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нiң 2001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сәуiрдегі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462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11-5  Қазақстан        2001-  MACМ          34,0   22,0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Республика- 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сында мұра-      жж.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ғат 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2001-2005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масы (Қа-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касы Үкi-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797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параграфпен реттік нөмiрлерi 11-6, 11-7, 11-8-жолдармен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мемлекеттік және салалық (секторалдық)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11-6  Шетелде          2005-  МАСМ,         742,3  779,4  816,8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тұратын          2007   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отандас- 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қолдаудың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6.5.10-тар-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әзірленеді)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11-7  Қазақстан        2006-  MACM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Республика-   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сында     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 шынықтыру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спортты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Yкiметінiң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жөнiндегі іс-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6.6.9-тарма-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әзiрленуде)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11-8  Этникалық және   2006-  MACM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конфессионалдық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келiсiмнiң  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моделін жетіл-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діру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арнал-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ған бағдарлама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12-жолда: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"21847,5" деген сандар "24667,12"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"27175,7" деген сандар "26896,544"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"159,1" деген сандар "151,12"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"274,1" деген сандар "274,12"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"235,5" деген сандар "235,53"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"73,8" деген сандар "251,602"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"667,3" деген сандар "205,435"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"700,6" деген сандар "186,004"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"248,9" деген сандар "455,0"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"477,6" деген сандар "1692,14"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"501,5" деген сандар "1162,652"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17-1-жолмен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"17-1  Туризм     2003- ИСМ, мүдделі  34,0   39,6  131,4  142,9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саласын    2005  министрліктер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дамытудың   жж.  мен агенттiк-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2003-2005        тер, 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жылдарға         тардың, 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арналған         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бағдарла-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масы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(Қазақс-         әкiмдерi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тан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публика-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сы Үкiме-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2002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29 желтоқ-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N 1445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 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"6654,9"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"10728,33"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"7403,53"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22-жолда: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"2005-2010 жылдарға арналған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(І кезең - 2005-2007 жылдар, II кезең - 2008-2010 жылдар)" деген сөздер "2006-2011 жылдарға арналған бағдарламасы (І кезең - 2006-2008 жылдар, II кезең - 2009-2011 жылдар)"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"2005-2010 жж." деген сөздер "2006-2011 жж."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23-жолда: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2-бағандағы "2005-2007" деген сандар "2006-2008"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3-бағандағы "2005-2007 жж." деген сөздер "2006-2008 жж."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нөмiрлерi 24, 25-жолдар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нөмiрлерi 23-1, 23-2-жолдармен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"23-1 Туристiк саланы дамытудың  2006-    ИСМ, СIМ,   41,6  43,6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2006-2008 жылдарға         2008     МАСМ,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бағдарламасы      жж.      ДСМ, IIM,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Республика-              ҚОҚМ,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 Үкiметінің 2003-2006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арналған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бағдарламасын iске асыру            ТЖМ, СА,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жөнiндегi iс-шаралар                Қарм, ККМ,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6.6.12-                  АШМ, БҒМ,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тармағына сәйкес                    "Жiбек жолы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әзірленуде)                         - Қазақс-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тан"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компаниясы"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ААҚ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23-2  Қазақстан Республикасында  2006-    ИСМ,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кәсiпкерлiкті қолдау       2008     облыстардың,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инфрақұрылымын дамытудың    жж.     Астана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2006-2008 жылдарға                 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мемлекеттік                қалаларының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                        әкiмдерi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Мәдениет министрлiгі" деген тарау, "Қолданыстағы мемлекеттiк және салалық (секторалдық) бағдарламалар" деген параграф, реттiк нөмiрлерi 26, 27, 28, 29-жолдар, "Әзiрленетiн мемлекеттiк және салалық (секторалдық) бағдарламалар" деген параграф, реттiк нөмiрлерi 30, 31, 32-жолдар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"338,7" деген сандар "338,66"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"355,6" деген сандар "355,59"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мемлекеттік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"14861,276"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"3120,4" деген сандар "1776,18"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"5888,4" деген сандар "1215,45"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37-жолда: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"23379,8" деген сандар "42035,60"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"34036,9" деген сандар "53514,20"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"32150,8" деген сандар "53855,90"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нөмiрлерi 37-1, 37-2-жолдармен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"37-1 "2006-2011   2006-2011   БҒМ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балалары"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37-2  Жастар       2005-       БҒМ    147,6    155,0  162,4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саясатының   2007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 іске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асыру жөнiн-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дегі 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6.5.13-тарма-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әзірленуде)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Қоршаған ортаны қорғау министрлiгi"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мемлекеттік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38-жолда: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"992,0" деген сандар"3703,398"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"1341,689"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"1362,335"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нөмiрі 39-жолда: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"34,314"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"7,0" деген сандар "40,731"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"8,0" деген сандар "47,159"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Ауыл шаруашылығы министрлігі"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мемлекеттік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"49632,7" деген сандар "49637,057"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"57460,2" деген сандар "57922,649"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"20115,0" деген сандар "21410,0"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"20006,0" деген сандар "20808,0"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нөмірi 43-жолда: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"4354,0" деген сандар "3726,6"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"6613,5" деген сандар "10518,38"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"9571,6" деген сандар "13393,729"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"5044,5" деген сандар "5151,488"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44-жолда: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"629,3" деген сандар "632,707"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"949,3" деген сандар "679,943"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"660,8" деген сандар "671,799"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"3237,8" деген сандар "3262,514"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"3282,7" деген сандар "3297,181"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Көлік және коммуникация министрлігі"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мемлекеттік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49-жолда 4-бағандағы "КБА" деген аббревиатура "ҚарМ"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"Әзірленетін мемлекеттік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52-жолда 2 және 3-бағандардағы "2008" деген сандар "2010"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Еңбек және халықты әлеуметтiк қорғау министрлiгi"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9-баған "937,4"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 "1796,7"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нөмiрi 53-1-жолмен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"53-1 Қазақстан   2005-  ЕХӘҚМ    239007,9  274972,6  306042,3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Республика- 2007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сындағы 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әлеуметтiк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реформалар-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ды одан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әрi терең-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детудің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касы Үкiме-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тiнiң 2004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жылғы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N 1241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нөмірі 54-жолда: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 "3219,7"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 "3606,7"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 "3726,0"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55-жол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56-жолда: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 "64,4"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"79,4"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"31,0"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министрлiгi"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нөмiрі 57-1-жолмен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"57-1 Қазақстан      2004-  ҚарМ   3549,0   4100,7    4218,0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Республика-    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кеден  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 қазандағы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1019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58-1-жолмен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"58-1 Қазақстан     2006-   ҚарМ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Республика-   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сының мемле-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кеттiк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алу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2006-2008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Үкiметінiң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2003-2006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9.3.10-тарма-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ғына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әзірленуде)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 және бюджеттiк жоспарлау министрлiгi"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"5725,6" деген сандар "6352,948"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"7886,8" деген сандар "8181,427"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"1989,3" деген сандар "1989,349"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"Әзірленетін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64-1-жолмен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"64-1 Бұрынғы Семей ядролық  2005- ЭБЖМ  1337,295  853,059  280,0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сынақ полигонының      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проблемаларын кешендi   жж.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шешу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арналған бағдарлама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Энергетика және минералдық ресурстар министрлігі"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"550,0" деген сандар "868,9"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"652,7" деген сандар "652,8"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"500,0"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"500,0"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67-жолда: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"435,0" деген сандар "464,984"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"456,7" деген сандар "488,233"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"343,0" деген сандар "512,645"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68-жолда: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"3018,1" деген сандар "2920,82"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"3164,0" деген сандар "3056,919"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"3327,5" деген сандар "3210,415"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69-жолда 5-бағандағы "25,0" деген сандар "20,0"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"4500,0" деген сандар "8006,8"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 "5200,0"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Әдiлет министрлігі"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74-жолда 4-бағандағы "Ақпминi, ТМРБҚА, Мәдениетминi" деген сөздер аббревиатура "МАСМ, ИСМ" деген аббревиатуралармен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75-жолда 7-бағандағы "3047,9" деген сандар "3047,85"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76-жолда 4-бағандағы "Мәдениетминi" деген сөз "МАСМ"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Мемлекеттiк сатып алу жөнiндегі агенттiгі" деген тарау, "Әзiрленетiн мемлекеттiк және салалық (секторалдық) бағдарламалар" деген параграф, реттік нөмiрi 77-жол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Ақпараттандыру және байланыс жөнiндегi агенттiгi"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78-жол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реттiк нөмiрi 79-1-жолмен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"79-1 Қазақстан       2005- АБА, басқа  4500,0  25300,0  22100,0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Республикасында 2007  мүдделi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"электронды      жж. 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үкімет"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қалыптастырудың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2005-2007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жылдарға арнал-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1471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 желтоқсан-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дағы N 1286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)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80-жол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Статистика жөнiндегi агенттігі"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нөмiрi 84-жолда 2 және 3-бағандардағы "2010" деген сандар "2008"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Кедендiк бақылау агенттігi" деген тарау, "Қолданыстағы мемлекеттiк және салалық (секторалдық) бағдарламалар" деген параграф, реттiк нөмiрi 85-жол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Туризм және спорт жөнiндегі агенттiгi" деген тарау, "Қолданыстағы мемлекеттiк және салалық (секторалдық) бағдарламалар" деген параграф, реттiк нөмiрлерi 86, 87-жолдар, "Әзiрленетiн мемлекеттік және салалық (секторалдық) бағдарламалар" деген параграф, реттiк нөмiрлерi 88, 89-жолдар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ресурстарын басқару жөнiндегі агенттігі"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90-жолда: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"821,7" деген сандар "1474,669"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"862,8" деген сандар "1905,685"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"1437,6" деген сандар "1274,964"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"214,4" деген сандар "214,412"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"191,8" деген сандар "225,132"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"201,4" деген сандар "236,387"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Көшi-қон және демография агенттiгi" деген тарау, "Әзiрленетін мемлекеттiк және салалық (секторалдық) бағдарламалар" деген параграф, реттiк нөмiрі 92-жол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Төтенше жағдайлар жөнiндегi агенттiгi"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тараудың атауы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Төтенше жағдайлар министрлiгi";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мемлекеттік және салалық (секторалдық) бағдарламалар" деген параграф, реттiк нөмiрі 93-жол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94-жолда: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4-бағандағы "ТЖА" деген аббревиатура "ТЖМ" деген аббревиатурамен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"2218,2" деген сандар "2191,46"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"1821,2" деген сандар "1793,156"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"1912,2" деген сандар "1882,738"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Қаржы нарығы мен қаржы ұйымдарын реттеу және қадағалау жөнiндегi агенттiгi"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параграфпен, реттiк нөмiрi 95-1-жолмен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95-1 Қазақстан Республикасының  2005-  ҚНРА (келiсiм  35,688   182,5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жинақтаушы зейнетақы       2007   бойынша),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жүйесiн дамытудың           жж.   ЕХӘҚМ, ҚарМ,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2005-2007 жылдарға                ЭБЖМ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арналған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Президентінің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 тамыздағы N 3274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тапсырмасына,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Министрiнiң 2004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 қыркүйектегi N 281-ө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өкімiне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әзірленуде)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Экономикалық және сыбайлас жемқорлық қылмысқа қарсы күрес жөнiндегi агенттiгi (қаржы полициясы)"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"Әзiрленетiн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96-жолда 6-бағандағы "80,6"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әкімi"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"45682,5" деген сандар "41037,2"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"34999,9" деген сандар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 "1919,8"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 "2107,2"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 "2360,1"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"Алматы қаласының әкiмi"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мемлекеттiк және салалық (секторалдық)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"6665,7" деген сандар "17962,6"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"16104,5" деген сандар "31943,5"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 "28720,6"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10-бағандағы "3924" деген сандар "2694,0"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11-бағандағы "3924" деген сандар "3021,0"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12-баған "3519,0" деген сандармен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"Ғылыми-техникалық бағдарламалар" деген кiшi бөлiмде: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Индустрия және сауда министрлігі"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ғылыми-техникалық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101-жолда 6-бағандағы "136,8" деген сандар "136,75"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102-жолда 6-бағандағы "162,8" деген сандар "162,75"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103-жолда: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"46,1" деген сандар "46,11"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"50,8" деген сандар "50,82"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Бiлiм және ғылым министрлiгi" деген тарауда: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"Қолданыстағы ғылыми-техникалық бағдарламалар" деген параграфта: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105-жолда: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"142,5" деген сандар "142,46"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"144,8" деген сандар "144,83"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110-жол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111-жолда: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6-бағандағы "63,9" деген сандар "63,94"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112-жолда: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5-бағандағы "557,0" деген сандар "164,20"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7-бағандағы "324,1" деген сандар "577,0"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8-бағандағы "340,3" деген сандар "578,90"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Қолданыстағы және әзiрленетiн мемлекеттiк және салалық (секторалдық) бағдарламалар бөлiгiндегi 2005-2007 жылдарға арналған басымдық бюджеттік инвестициялық жобалардың (бағдарламалардың) тiзбесi (5-бөлім) қосымшаға сәйкес жаңа редакцияда жазылсын.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Yкiметiнiң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30 желтоқсандағы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1433 қаулысына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End w:id="3"/>
    <w:bookmarkStart w:name="z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5-бөлiм. 2005-2007 ЖЫЛДАРҒА АРНАЛҒАН ҚОЛДАНЫСТАҒЫ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ӘЗIРЛЕНЕТIН МЕМЛЕКЕТТIК ЖӘНЕ САЛАЛЫҚ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(СЕКТОРАЛДЫҚ) БАҒДАРЛАМАЛАР БӨЛIНIСIНДЕГI БАСЫМДЫ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БЮДЖЕТТIК ИНВЕСТИЦИЯЛЫҚ ЖОБАЛАРДЫҢ (БАҒДАРЛАМАЛАРДЫҢ)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ТIЗБЕСI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ACTAHA, 2004 ж. 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2006-2007 ЖЫЛДАРҒА АРНАЛҒАН БАСЫМДЫ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РЕСПУБЛИКАЛЫҚ БЮДЖЕТТIК ИНВЕСТИЦИЯЛЫҚ ЖОБАЛАРДЫҢ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(БАҒДАРЛАМАЛАРДЫҢ) ТIЗБЕСI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т.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Жобаның атуы    |Бюджет-|Іске асыру |Жалпы құны | 2005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|тік    |   кезеңі  |           |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|бағдар-|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|ламаның|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|әкімші-|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|сі     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1         2             3        4            5           6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"Бiлiм беру" мемлекеттiк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Орта, жоғары және  БҒМ     2005-2007    62497989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жоғары оқу орнынан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кейiнгі кәсiбін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білімді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Денсаулық сақтау   ДСМ     2005-2007    7591499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1      20184782       20672945        21640262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2      2598966        2571447         2421086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22783748       23244392        24061348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бiлiм берудi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2005-2010 жылдарға арналған мемлекеттiк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   Астана қаласында   БҒМ     2004-2005    760000      494000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Л.Н.Гумилев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университе-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тiнiң 500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жатақханасын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Астана қаласында   БҒМ     2005-2007    960000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дарынды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мектеп-ин-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тернат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Астана қаласында   БҒМ     2004-2007    6293433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жетiм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тiлiнде оқытатын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Алматы қаласында   БҒМ     2005         94800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Ж. Елебеков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эстрада-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цирк колледжiнің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Әл-Фараби атын-    БҒМ     2005-2007    7209602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Қазақ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университетiнің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университеттiк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қалашығының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екiншi кезектегі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Қарағанды қала-    БҒМ     2005-2006    550000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көру қабi-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летiнде проблема-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бар бала-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мектеп-интернат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Алматы қаласында   БҒМ     2005-2006    550000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көру қабiлетiнде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проблемалары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мектеп-интернат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Л.Гумилев атын-    БҒМ     2005-2006    1110400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Еуразия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универси-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тетінің кітапхана-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Білiм беру жүйесiн БҒМ     2002-2007    1199187     498987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3      266000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4      195500         414500         350000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5      2000000        2996717        996716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6      94800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7      804112         3986066        1798664        620760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8      215000         335000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9      215000         335000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10     562497         547903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11     80200          270000         350000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4433109        8885186        3495380        620760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денсаулық сақтауды реформалаудың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және дамытудың 2005-2010 жылдарға арналған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  Астана қаласында   ДСМ     2005-2007    7326324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240 төсекке арнал-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жедел жәрдем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жедел медициналық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көмектің ҒЗИ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Астана қаласында   ДСМ     2004-2005    18601000    6601000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500 төсекке арнал-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аналар мен бала-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лардың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Астана қаласында   ДСМ     2004-2006    6200000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балаларды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Астана қаласы      ДСМ     2005-2006    1469200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Бейбiтшілiк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көшесінің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Қазақ мем-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лекеттiк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академиясын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Алматы қаласын-    ДСМ     2005-2007    2257550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РМҚК "Педиа-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трия және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хирургиясы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жанындағы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емдік корпусын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Астана қаласында   ДСМ     2005-2006    8360000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 төсекке 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налған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калық нейрохирур-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 ғылыми орта-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Астана қаласында   ДСМ     2005-2006    3123000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 ауысымда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диагностикалық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Алматы қаласында   ДСМ     2005         159770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"Балбұлақ" рес-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публикалық бала-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орталығының 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демалыс корпусын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"Бурабай" респуб-  ДСМ     2005         84420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балалар-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жеткіншектер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сана-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торийiнің жанынан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жинақталған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Медицина қызмет-   ДСМ     2005         769000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керлері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қызметтік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 салу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жобалау-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сметалық құжатта-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маны елді мекенге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бекiтіп берудi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жүзеге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осы объекті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Денсаулық сақтау-  ДСМ     2005-2007    6435214     55714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12     1265000        3000000        3061324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13     11231000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14     3000000        3000000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15     600000         869200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16     68000          664000         700000         825550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17     610000         7750000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18     284500         2838500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19     50000          109770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20     84420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21     769000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22     300000         3184500        2895000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18261920       21415970       6656324        825550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23  Ауылдық денсаулық  ДСМ     2004-2007    3582320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сақтауда ұтқыр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телемедицина-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23     400000         1332000        1600000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400000         1332000        1600000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тұрғын үй құрылысын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24  "Қазақстанның тұр- ИСМ     2006-2007    1900000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 үй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жинақ банкi"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AҚ-ның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тұрақтылығын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24                    280000         1620000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  0             280000         1620000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автокөлiк саласын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2001-2005 жылдарға арналған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  Алматы-Гульшад     ККМ     1999-2005    22659364    21863099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Ақшатау-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Қарағанды учаске-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лерiнде Алматы-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Қарағанды-Астана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-Бурабай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автожолдарын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Бурабай-Көкшетау   ККМ     2003-2007    13017150    73937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-Петропавл-Ресей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Федерациясының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шекарасы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жолын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Автожол саласын    ККМ     2001-2006    14187720    9075619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(Алматы-Бішкек)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Ресей Федерация-   ККМ     2002-2006    12867124    3047680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шекарасы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Орал - Ақтөбе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автожолын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Батыс Қазақстан-   ККМ     2001-2006    38912621    24959328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жол желiсiн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Қарабұлақ-Ырғыз    ККМ     2002-2008    9405869     1720799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-Қызылорда облы-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шекарасы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автожолын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Ақтау-Атырау       ККМ     2003-2007    32620456    378224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автожолын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Омбы-Павлодар      ККМ     2002-2008    47301504    136355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-Майқапшағай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автожолын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Астана-Қостанай    ККМ     2003-2008    32215936    5700043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-Челябi автожолын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Көлiк және комму-  ККМ     2005-2007    244700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никация саласын-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25     796265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26                    7027189        5916024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27     3974061        1138040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28     7259958        2559486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29     12708330       1244963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30                    1233919        3000000        3451151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31     4077941        16242405       11921886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32                    1080890        5200000        40884259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33     10522621       6360000        8000000        1633272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34     83400          82400          78900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39422576       36969292       34116810       45968682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"электронды үкімет" қалыптастырудың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Салық төлеушiлер-  ҚарМ    2001-2007    583369      540369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дiң және салық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объектілерi-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нің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тiзiлiмiнiң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жүй-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Бiрiктірiлген      ҚарМ    2001-2007    7300937     4141558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салықтық ақпа-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жүйенi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(БСАЖ)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"КAAЖ" кедендiк    ҚарМ    2002-2007    1344030     496670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жүйе-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Мемлекеттік        ҚарМ    2002-2007    306238      144379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жөнiн-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жүйенi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"Электрондық       ҚарМ    2005-2007    1655000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кеден"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Мемлекеттік        АБА     2002-2007    2290060     654054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дерекқор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Мемлекеттік        АБА     2001-2007    1785766     1035110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бірыңғай элект-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ронды құжат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айналымы жүйе-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Мемлекеттік        АБА     2002-2007    2895171     595169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Мемлекеттік        АБА     2001-2007    32238980    261301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кө-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лiктік ортасын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Мемлекеттік        ТСА     2002-2007    2807169     883169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кадастрының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автоматтанды-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рылған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Мемлекеттік        ЭБЖМ    2003-2007    507213      382213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басқарудың ахуал-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35     13000          15000          15000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36     954477         1049255        1155647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37     256000         281600         309760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38     48900          53790          59169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39     500000         550000         605000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40     463244         665673         507089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41     401836         348820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42     216800         1345476        737726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43     1060422        16279366       14637891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44     600000         1000000        324000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45     25000          50000          50000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4539679        21638980       18401282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2003-2005 жылдарға арналған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аграрлық азық-түлік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46  Су ресурстарын     AШМ     1998-2005    7128544     6129396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басқаруды же-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тiлдiру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қалпына келтіру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(1-кезең)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"Ауыл шаруашы-     AШМ     2005-2009    9178971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лығын жекешелен-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дiруден кейiнгі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қолдау" жобасы-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екiншi кезеңі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"Ауыл шаруашылы-   AШМ     2006-2010    10333165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 өнiмiнiң бә-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секеге қабiлетті-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лігін арттыру"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Ирригациялық және  AШМ     2005         83435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дренаждық жүйе-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лерді жетілдiру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Өсiмдiктер мен     AШМ     2005-2007    1677330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жануарлардың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генетикалық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қоймасын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Қазақстан Респуб-  AШМ     2002-2007    800601      235087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Ауыл шаруа-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шылығы министр-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лігінің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тық-маркетингтiк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Алматы облысының   AШМ     2003-2005    69475       33000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Нұрлы магистраль-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су құбырының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дербес тегеурінді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бөлігін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Жамбыл облысы      AШМ     2003-2006    90377       28330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Аса-Талас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Жамбыл облысы      AШМ     2003-2006    238850      6660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Мерке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Аспара өзенінде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сiңiру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гидротехникалық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Жамбыл облысы      AШМ     2003-2006    36859       5870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Байзақ, Жамбыл,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 аудандары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 өзенiнде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 бөгетiн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Жамбыл облысы      AШМ     2003-2005    40400       30650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Талас-Аса магис-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тральды каналын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Жамбыл облысы      AШМ     2003-2006    81330       32090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Ұйық суармалы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каналының сол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бөлiгін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Батыс Қазақстан    AШМ     2003-2005    92420       66150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Жәнiбек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Жәнiбек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сорғы станциясын,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магистральды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каналдарды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Қостанай облысы    AШМ     2003-2006    71354       24170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Қостанай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нында Сергеев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гидроторабын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(1-кезек)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Қызылорда облысы   AШМ     2003-2006    162750      2550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Қазалы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Қазалы сол жаға-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каналын ПК 137+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12-ден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ПК-ге дейiн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Павлодар облысы    AШМ     2003-2006    153660      52170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Шiдертi магист-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ральды каналын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Солтүстік Қазақ-   AШМ     2003-2005    49567       40830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 гидро-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торабын Есiл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өзеніндегі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қоймасымен бiрге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(I-кезек)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Оңтүстiк Қазақ-    AШМ     2003-2005    122571      107660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Мақтаарал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нында К-30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К-30а каналдарын,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"Достық" каналы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жаңарту, 1-кезек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Оңтүстiк Қазақ-    AШМ     2003-2006    135021      36660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Ордабасы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Түркiстан маги-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стральды каналын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ПК 8-ден ПК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33-ке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(1-кезек)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Оңтүстiк Қазақ-    AШМ     2003-2005    185305      62550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Бадам өзенiн-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"Қос диiр-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мен" су тарту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торабын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Агроөнеркәсiп      AШМ     2005-2007    6317610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кешенi саласын-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46     999148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47     741830         1842882        1801043        4793216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48     361416         2442285        3795818        3733646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49     83435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50     48190          750000         879140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51     170850         187935         206729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52     36475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53     42050          19997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54                    232190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55                    32989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56     9750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57     32910          16330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58     26270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59     35060          12124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60     24353          135847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61     40300          61190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62     8737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63     14911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64     35000          63361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65     40000          82755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66     2004000        2104200        2209410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4754685        7984085        8892140        8526862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ғарыш қызметін дамыту"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67  "Байқоңыр" ғарыш   ККМ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айлағында   "Бәйте-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рек" зымыран-ға-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рыштық кешенін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67     6585000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6585000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"Астананың гүлденуі - Қазақстанның гүлденуі" 2005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дейінгі кезеңге арналған Астана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әлеуметтік-экономикалық дамуының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68  Астана қаласында   СІМ     2001-2005    3426453     3143463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Дипломатиялық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лашықтың инженер-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лік желілері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Астана қаласында   МАСМ    2003-2007    1070000     19502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архео-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логия және этно-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графия мұражайын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Астана қаласында   ККМ     1998-2006    36641330    33648523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әуе-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жай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Астана қаласында   МАСМ    2005-2007    3188713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велотрек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Астана қаласында   ПІБ     2005         8000000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үйiн салу ("Қуат"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корпорациясы)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Астана қаласында   УДП     2005-2007    5600000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Бейбiтшiлiк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Келiсiм сарайын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Астана қаласында   ПІБ     2005-2007    4286680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көрме орталығын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Астана қаласында   ПІБ     2005-2007    5107631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стадион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(сол жағалау)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Астана қаласында   ПІБ     2005-2006    646400      23722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Есiл өзенiнiң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 жағалауында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қосалқы үй-жай-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бар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жеңіл автомо-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бильге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жабық гараж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68     283000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69                    450000         600498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70     2805135        187672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71     900000         1500000        788713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72     8000000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73     1500000        2000000        2100000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74     902500         2000000        1384180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75     800000         2200000        2107630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76     200000         422678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15390635       8760350        6981021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77  "Орталық ғылыми    БҒМ     2005-2006    810000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кітапхана"  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 қазыналық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кәсіпорнының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ғимараттар кеше-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Алматы облысында   ТСА     2003-2006    5320000     212800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олимпиадалық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дайындықтың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Алматы қаласында   ТСА     2003-2005    700320      425160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"Шаңырақ"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спортта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дарынды балаларға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мектеп-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77     126638         341681         341681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78     2000000        3107200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79     275160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2401798        3448881        341681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"Ауыз су" салалық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  Ауылдық аумақтар-  АШМ     2004-2009    7497241     222488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 сумен жабдық-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тауды және кәріз-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дендіруді дамыту-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салалық жо-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Қызылорда облысы   АШМ     2003-2005    745454      32404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Қазалыны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(Жаңақазалыны)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Қазақстан Респуб-  АШМ     2005         695418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ликасындағы ауыл-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елдi мекен-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Ақмола облысы      АШМ     2003-2006    195739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Сiлетi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Атырау облысы      АШМ     2003-2006    413276      121000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Құрманғазы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Қоянды топты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(құрылыстың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ІІ кезегі)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Атырау облысы      АШМ     2004-2006    160888      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Қызылқоға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Қос-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құлақ-Тасшағыл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Шығыс Қазақстан    АШМ     2005-2007    790053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Белағаш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топты су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(екiншi кезегі)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Батыс Қазақстан    АШМ     2004-2005    250000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Камен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құбырының ауыз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суды өңдеу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Қызылорда облы-    АШМ     2003-2006    1384000     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Арал-Сары-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бұлақ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(ІV 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Қызылорда облы-    АШМ     2005-2008    2262500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Арал-Сары-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бұлақ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(V кезегі)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Қызылорда облы-    АШМ     864600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Октябрь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топты су құбы-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Қызылорда облы-    АШМ     1991-2006    1001500     352000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Жиделi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топты су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оған қосылу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бөлігін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Солтүстiк Қазақ-   АШМ     2003-2006    782500      278300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Булаев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(ІI 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Солтүстiк Қазақ-   АШМ     2003-2006    652641      277000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Есiл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топты су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(ІІ 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Солтүстiк Қазақ-   АШМ     2003-2005    416200      166200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Соко-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лов топты су құ-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бырын (ІІ 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Солтүстiк Қазақ-   АШМ     2003-2005    495600      220000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Преснов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(І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ІІ кезектерi)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Солтүстік Қазақ-   АШМ     2004-2005    394389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Көкшетау өнер-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кәсiптiк су құбы-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Оңтүстiк Қазақ-    АШМ     2002-2006    1817160     651100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тау-Түркiстан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топты су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80     787878         1777856        1039587        3669432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81     713050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82     695418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83     50000          95739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84     100000         192276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85     50000          101888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86     50000          300000         440053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88     350000         584000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89     53000          300000         500000         1799500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90     17300          250000         300000         297300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91     150000         499500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92     350000         154200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93     255341         120300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95     275600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96     194389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97     400000         766060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4891976        5141819        2279640        5766232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98  Қызылорда қала-    ҚОҚМ    2003-2005    1676730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сарқынды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суларды биология-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тазарту 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Сырдария өзенi-    АШМ     2001-2006    11773987    6103066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арнасын ретке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келтіру және Арал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теңiзiнiң солтүс-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 бөлiгiн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Арал теңiзi өңi-   АШМ     2002-2005    1666622     1350247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рiнiң елді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оның сани-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98     676730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99     3681572        1989349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100    316375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4674677        1989349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Азаматтық авиация саласын дамытудың 2003-2005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101 Ақтөбе қаласында   ККМ     2004-2005    2755260     1516000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ұшу-қону алаңын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101    1239260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1239260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Республикасының кеден қызметін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салалық бағдарламасы"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102 Шекаралас кеден    ҚарМ    2004-2006    4342673     1207368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бекеттерін, бi-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рыңғай бақылау-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бекет-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терiн, кедендiк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және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 Темiр жол өткiзу   ҚарМ    2004-2008    10454520    372000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бекеттерiнде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бiрыңғай бақылау-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 бекетте-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 Алматы қаласында   ҚарМ    2004-2005    996481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оқу-әдістемелік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 "Достық" кеден     ҚарМ    2004-2005    496400      248000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қызметінің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қызметкерлеріне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102    1265546        1869489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103    669849         862050         957376         7593246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104    496481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105    248400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2680276        2731539        957376         7593246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өлшем бірлігін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мемлекеттік жүйесін дамытудың 2004-2006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106 Астана қаласында   ИСМ     2003-2006    2141683     242490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Эталондық орталық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106    1200000        699193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1200000        699193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Геодезия мен картографияны дамытудың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107 Республикалық      ЖРА     2003-2005    1184370     635000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картографиялық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фабрика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107    549370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549370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Елдiң минералдық-шикізат кешенінің ресурстық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дамытудың 2003-2010 жылдарға арналған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108 Жер қойнауы және   ЭМРМ    2002-2010    139390      42110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қойнауын пай-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даланушылар 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ралы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жүйені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108    30000         32038           35242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30000         32038           35242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2004-2008 жылдарға арналған "Қазақстан Республикасында атом энергетикасын дамыту" ғылыми-техникалық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109 Қазақстандық       ЭМРМ    2003-2006    2284958     784604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Тоқамақ термояд-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ролық материал-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тану реакторын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109    992295         508059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992295         508059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қылмыстық-атқару жүйесін одан әрі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дамытудың 2004-2006 жылдарға арналған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110 Алматы облысы      ӘдМ     2001-2006    1729320     215250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Заречное кентінде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ЛА-155/12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мекемесін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қатаң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режимдегі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 Батыс Қазақстан    ӘдМ     2001-2007    684000       30570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Орал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PУ-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170/3 мекемесiн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 орындық қатаң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режимдегі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 Қызылорда          ӘдМ     2001-2005    1044000      760200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нарко-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диспансерді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қабырға материал-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 зауытын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жалпы режимдегі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түзеу колониясы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етіп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 Атырау қаласында   ӘдМ     2001-2005    387000      243800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"Лейла" ЖШС-нiң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өндiрiстік база-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әйелдер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 Жамбыл облысы      ӘдМ     2001-2005    862300      665000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Тараз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психоневроло-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гиялық интернат-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үйін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жалпы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режимдегі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 Павлодар қала-     ӘдМ     2004-2007    3792280     33700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"Химөнер-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кәсiп" ААҚ-ның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822 және 823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өндірістік кор-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пустарын 1500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ерекше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режимдегі түзеу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колониясы етіп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 Қылмыстық-ат-      ӘдМ     2002-2005    57042       52042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қару жүйесінің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110    700000         814070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111                   279480         373950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112    283800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113    143200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114    197300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115    350000         411300         600000         2397280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116    5000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1679300        1504850        973950         2397280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Құқық бұзушылықтардың алдын алу және қылмысқа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күрестің 2005-2006 жылдарға арналған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117 Астана қаласында   ІІМ     2005         12300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қызметтік-іздеу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иттерінің питом-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нигін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 3-мемлекеттік      ІІМ     2005-2008    7950549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 (3 фаза)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 Астана қаласында   ІІМ     2004-2007    3859604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госпиталь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 Қазақстан Респуб-  ІІМ     2005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Ішкі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министрлiгінiң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"Сұңқар" арнаулы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мақсаттағы бөлім-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шесі үшiн спорт-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жаттығу кешенін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 Қазақстан Респуб-  ІІМ     2005         17300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Iшкi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Қарағанды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кешені объекті-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лерін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 ("Оқу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корпусына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құрылыс"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"59 пәтерлі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үй")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117    12300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118    1500000        2000881        2852538        1597130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119                   400000         1714802        1714802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121    17300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1729600        2400881        4567340        3311932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Әлуетті органдардың бағдарламалары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122 Астана қаласында   ІІМ     2006-2008    1720000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ішкі әскерлердің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қызметші-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леріне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типтік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қалашық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 Петропавл жоғары   ІІМ     2005         49650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училище-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сiнде оқу-матери-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алдық базасын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 Сақтау базаларын   ІІМ     2005-2006    154296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(Алматы,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Қарағанды, Шым-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кент, Ақтөбе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қалаларында)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 Iшкi әскерлердiң   ІІМ     2005         49214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ведомстволық бай-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ланыс объекті-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 Шымкент қаласында  ІІМ     2005-2006    116050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Iшкі 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министрлiгi iшкi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әскерлерiнiң 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дайындығы жөнiн-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дегi оқу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 Алматы облысында   ІІМ     2006-2009    165000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Ішкі 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жауынгерлік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әдістемелік дайын-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дығының оқу орта-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 Астана қаласында   ҚорМ    2005-2006    627240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 пәтерлік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кешенiн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 Маңғыстау облысы   ҚорМ    2003-2006    2499360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Ақтау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қалашық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 Шымкент қаласында  ҚорМ    2005-2008    2719420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"Юг" өңiрлiк қол-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басшылығының әс-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кери қалашық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 Астана қаласында   ҚорМ    2005-2008    3275190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аэродром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 Маңғыстау облысы   ҚорМ    2005-2007    830315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Ақтау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аэродром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секторының объек-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 Атырау қаласында   ҚорМ    2006-2007    220827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жеке радиоло-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каторлық 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 Қазақстан Респуб-  ҚорМ    2003-2007    937462      511757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Қарулы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Күштерiнің бай-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ланыс жүйелерiн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122                   86000          1032000        602000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123    49650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124    98400          55896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125    49214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126    76500          39550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127                   105000         60000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128    420925         206315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129    1266478        173436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130    200000         1063000        900000         556420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131    250000         985000         990000         1050190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132    250000         380315         200000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133                   123893         96934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134    425675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3086842        3218405        3278934        2208610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Бағдарламалардан 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135 Iшкi істер орган-  ІІМ     2002-2007    684823      318700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дарының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жүйелерiн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 Iшкi iстер жүйесi  ІІМ                  5514183    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 Денсаулық сақтау   ДСМ     2005-2007    4641287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қол-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 Шетелде Қазақстан  СІМ     2003-2005    12122088    10736650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меншiгiне жылжы-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майтын мүлiк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 Экспорттық бақы-   ИСМ     2004-2007    41670       18500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лаудың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 Кәсiпкерлiкті      ИСМ     2002-2005    45200       40733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жүйенi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 Құрылыс саласын-   ИСМ     2005-2007    79443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 Технологиялық      ИСМ     2005-2007    2217479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сипаттағы қолдан-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 Стандарттау, сер-  ИСМ     2005-2007    33101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тификаттау, 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рология және сапа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 саласын-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 Ақпараттық техно-  ИСМ     2005         550500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логиялар паркiн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 Мәдениет, ақпарат  ӘдМ     2005-2007    178383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спорт сала-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қолдан-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 Астана қаласында   ҚорМ    2006-2009    2137000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университетiн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 Қарулы күштердiң   ҚорМ    2001-2006    2770746     1275902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жүйе-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 Ғимараттар мен     ҚорМ    2005         487000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 Қару-жарақты,      ҚорМ    2005         5308282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әскери және өзге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техниканы,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байланыс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жаңғырту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 Қорғаныс сипатын-  ҚорМ    2005-2007    274451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тәжірибелік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-конструкторлық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 Қорғаныс кешені    ҚорМ    2005-2007    10573104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үшін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 Iргелi және қол-   БҒМ     2005-2007    19650132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 Бiлiм беру         БҒМ     2005-2007    285481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қол-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 Бiлiм беру ұйым-   БҒМ     2005-2007    1675800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 үшiн оқу-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лықтар мен оқу-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әдiстемелiк 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шендерiн әзiрлеу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сынақтан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өткiзу,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саласында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 көрсете-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ұйымдар және 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телдегі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диаспорасы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оқу әдебиетін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шығару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 Қоршаған ортаны    ҚОҚМ    2004-2006    127148      41048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қорғаудың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 Қарағанды облысы   ҚОҚМ    2003-2007    889805      370121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тыңайған жерлерiн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оңалту жобасы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 Қоршаған ортаны    ҚОҚМ    2005-2007    788125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саласында-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 ғылыми зерт-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 Нұра және Есiл     АШМ     2004-2009    8140847     368775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өзендері бассей-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нiнің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ортасын оңалту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 Алматы облысы      АШМ     2004-2007    209220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Балқаш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Ақдала суару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алқабының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коллекторын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(БКЖ)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 Жамбыл облысы      АШМ     2003-2006    678280      195230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Tepіс-Ащыбұлақ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қоймасы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бөгетiнiң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сейсмикалық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тұрақтылығын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 Қарағанды          АШМ     2004-2006    931110      381040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облысында "Қ.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Сәтпаев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каналдың"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NN 7 (3-агре-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гат), 11 (1),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 (3), 15 (4),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 (3), l9 (1),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 (3) сорғы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негізгі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гиялық жабдығын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 Батыс Тянь-Шань    АШМ     1999-2005    72319       23953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әралуандығын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 Ормандарды сақ-    АШМ     2004-2005    17388       516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 және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 аумағындағы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орманды жерлерді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көбейту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 Орал-Каспий кана-  ККМ     2004-2005    827352      477352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 Алтынсарин-Хром-   ККМ     2001-2005    33036320    20641960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 темiр 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желiсiн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 Қазақстан Респуб-  ЕХӘҚМ   2002-2006    35980       22637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халықты әлеумет-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қорғау 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нистрлiгiнің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көші-қон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демография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жөнiндегі ақпа-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 Мемлекеттік        ЕХӘҚМ   2004-2007    712011      165861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зейнетақы төлеу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орта-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лықтың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 Жұмыспен қамту     ЕХӘҚМ   2005-2006    1012799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кедейшiлiк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дерекқорын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 Еңбекті қорғау     ЕХӘҚМ   2005-2007    136900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қолданбалы ғы-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 Қазақстан Респуб-  ҚарМ    1996-2007    7626581     5263241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Қаржы 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нистрлігі орган-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дарының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жүйелерiн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және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 Ұлттық қордың      МФ      2004-2007    46960654    9309668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активтерiн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лыптастыру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 Қазақстан Респуб-  ЭБЖМ                             439354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бюджеттiк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жоспарлау 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нистрлiгiнің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 Экономиканың       ЭБЖМ    2005-2007    426135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секторында маман-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 перспекти-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валы оқыту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 Экономика сала-    ЭБЖМ    2005-2007    378949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басшы қыз-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меткерлердiң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бiлiктiлiгiн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арттыру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 Л.Н.Гумилев        ЭМРМ    2003-2005    1803311     1069105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Еуразия ұлттық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университетінде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ауыр иондарды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жеделдетуші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базасында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пәнаралық ғы-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лыми-зерттеу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 Ядролық            ЭМРМ    2006-2008    4089500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медицина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биофизика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 Курчатов қала-     ЭМРМ    2006-2008    5925000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"Ядролық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технопаркін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 Геология және      ЭМРМ    2005-2007    276700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 қойнауын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 Отын-энерге-       ЭМРМ    2005-2007    1965269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тикалық кешен,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мұнай-химия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минералдық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ресурстар сала-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техноло-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гиялық қолдан-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 Арнайы бақылау     ЭМРМ    2005         5080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станцияларында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тiркелген ядро-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жарылыстар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жер сілкі-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ністерінің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тарихи сейсмо-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граммаларының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мұрағатын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 Әділет орган-      ӘдМ     2002-2006    143073      79233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дарының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жүйесін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 Заңгер мамандық-   ӘдМ     2005-2007    427325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 Қаржы полициясы    ЭСЖҚҚА  2005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академиясының       (ҚП)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жатақханасын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 Қаржы полициясы    ЭСЖҚҚА  2005-2007    573046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 үшін         (ҚП)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 Қазақстан          ЭСЖҚҚА  2002-2005    337474      256827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        (ҚП)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қылмысқа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сыбайлас жемқор-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күрес агенттігi-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(қаржы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полициясы)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автоматтанды-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рылған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тық-телекоммуни-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кациялық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 Мемлекеттік бас-    МҚА    2005-2007    15763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қару және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кеттiк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қол-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данбалы ғылыми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 Радиожиілік        АБА     2002-2005    1197439     1087439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спектрінің мони-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торингі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 Ақпараттандыру     АБА     2005-2007    87387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байланыс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 Монополистердің    ТМРА    2004-2006    449928      104364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қызметі монито-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рингі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дерекқор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 Мемлекеттік ста-   СА      1999-2007    270699      230979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тистика орган-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дарының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 Мемлекеттік ста-   СА      2005-2007    72678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тистика саласын-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 "Ақтөбе-Кедендік   КБА     2004-2005    137680      85562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рәсiмдеу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орталығы" кеден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бекетiн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 Ақмола облысы      ТСА     2005-2007    3565397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Щучинск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шаңғы базасын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 Туризм және спорт  ТСА     2005-2007    346370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саласында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 Жер ресурстарын    ЖРА     2005-2007    123157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басқару саласын-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қолданбалы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 Алматы облысы      ТЖМ     1999-2005    3577400     3094000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Талғар өзенінде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 ұстайтын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бөгет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 Қазақстан Респуб-  ТЖМ     2005-2007    605074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Төтенше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жағдайлар мини-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стрлігінің меке-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мелері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мамандар даярлау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 Қазақстан Респуб-  ЖС      2002-2005    330458      247958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сот жүйесі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бірыңғай ақпарат-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тық-талдамалық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 Қазақтан Респуб-   БП      2002-2006    732448      308248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 Бас проку-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ратурасының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құқықтық статис-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тика және арнайы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есепке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комитетінің ақпа-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раттық жүйесін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Астана қаласында   РҰ      2005         564599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келісім-шарт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әскери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қызметшілер үшін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Ұлан жатақханасын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 Қаржылық бақылау   Санақ   2003-2007    47708       15677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объектілері        коми-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ақпарат-   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дерекқор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 Алматы қаласында   ПІБ     2002-2005    1836601     1269001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Стратегиялық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зерттеулер инсти-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тутын, Офисі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 Дәрігерлерді       ПІБ     2005-2007    22323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шетелде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даярлау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мамандандыру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 Заң жобалары       Парла-  2003-2010    50459       12606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мониторингінің     мент-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автоматтанды-      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рылған жүйесін     Шаруа-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құру               шалық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басқар-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 "Сайлау" авто-     ОСК     2003-2005    3926400     2013200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135    114630         126093         125400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136    1749146        1836603        1928434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137    1472256        1545869        1623162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138    1385438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139    7000           7700           8470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140    4467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141    25200          26460          27783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142    965322         610808         641349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143    10500          11025          11576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144    550500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145    134331         21580          22472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146                   187000         700000         1250000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147    536612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148    487000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149    5308282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150    87001          91531          95919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151    3348155        3524365        3700584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152    6078894        6785619        6785619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153    90557          95085          99839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154    532000         558600         585200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155    41000          45100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156    166014         179595         174075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157    250000         262500         275625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158    486205         3759720        2821507        704640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159    50000          50000          59220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160    200000         283050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161    400000         150070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162    48366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163    16872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164    350000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165    439190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166    6354           6989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167    165000         181500         199650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168    50000          55000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169    43425          45596          47879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170    714000         785400         863940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171    12881986       11900000       12869000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172    32718          12100          14870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173    426135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174    123771         126310         128868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175    658135         76071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176                   180600         1930800        1978100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177                   3810000        1580000        535000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178    88100          92000          96600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179    623400         654570         687299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180    5080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181    30400          33440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182    135551         142329         149445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184    181775         190864         200407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185    80647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186    5000           5250           5513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188    27720          29106          30561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189    104400         114840         126324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190    12000          13200          14520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191    23054          24207          25417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192    52118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193    153760         1500000        1911637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194    109965         115442         120963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195    39066          41020          43071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196    483400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197    191935         201531         211608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198    82500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199    202000         222200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200    564599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201    9677           10645          11709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202    567600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203    7086           7440           7797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204    11436          12580          13838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205    1913200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46501931       40748603       40977950       4467740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Бар-   188228677      192933872      159236417      81686894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РЕСПУБЛИКАЛЫҚ БЮДЖЕТТЕН ДАМЫТУҒА ЖӘНЕ КРЕДИТТЕР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БЕРУГЕ АРНАЛҒАН МАҚСАТТЫ ТРАНСФЕРТТЕРДIҢ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ЕСЕБIНЕН ҚАРЖЫЛАНДЫРЫЛАТЫН БАСЫМДЫ ЖЕРГІЛІКТІ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БЮДЖЕТТІК ИНВЕСТИЦИЯЛЫҚ ЖОБАЛАРДЫҢ (БАҒДАРЛАМАЛАРДЫҢ)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2005-2007 ЖЫЛДАРҒА АРНАЛҒАН ТIЗБЕСI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  Жобаның атуы    |Бюджет-|Іске асыру |Жалпы құны | 2005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|тік    |   кезеңі  |           |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|бағдар-|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|ламаның|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|әкімші-|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|сі     |           |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1         2             3        4            5           6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білім беруді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2005-2010 жылдарға арналған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  Ақмола облысының   БҒМ     2008         573200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Көкшетау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1200 орын-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жалпы бiлiм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мектебiн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Есiл ауданының     БҒМ     2006-2008    343600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Есiл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520 оқушы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орта мекте-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Алматы облысы      БFM     2007-2008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Еңбекшіқазақ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Есiк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Райымбек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Атырау облысы      БҒМ     2008 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Жылыой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Құлсары қаласын-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N 9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мектепке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Шығыс Қазақстан    БҒМ     2008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Өскемен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тiлде оқытатын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Шығыс Қазақстан    БFM     2005-2007    670 000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 Восточ-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ное кентiнде 960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тiлде оқыта-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Жамбыл облысының   БҒМ     2007         91320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Шу қаласында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Шығыс Қазақстан    БҒМ     2005-2007    617330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Төлеби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көшесі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кешенді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ауданында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1029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Батыс Қазақстан    БҒМ     2007-2008    810800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Орал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1296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тiлде оқытатын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Қарағанды облысы-  БҒM     2005-2006    278430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Жезқазған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тiлде оқыта-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орта мектеп-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тiң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Қарағанды облы-    БҒM     2005         430000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Темiртау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1300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Қарағанды облы-    БҒМ     2004-2005    594160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Сәтпаев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тілінде оқытатын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1700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Қостанай облысы-   БҒM     2005-2007    540000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Қостанай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ласында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тiлде оқыта-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Қостанай облысы-   БҒM     2008         320000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Рудный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тiлде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Қостанай облысы-   БҒM     2005-2006    212700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Қостанай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ласында N 24а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бастауыш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Қызылорда облысы   БҒM     2004-2005    266250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864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Қызылорда облы-    БҒM     2008         95850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Арал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150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Павлодар облысы-   БҒM     2005-2007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Павлодар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ласында 1078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тiлде оқыта-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Павлодар облысы-   БҒM     2006-2008    410000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Павлодар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ласында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тiлде оқыта-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тын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Маңғыстау облысы   БҒM     2004-2005    468010     283990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Қарақия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Жетiбай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624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мемлекеттiк тiлде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Солтүстiк Қазақ-   БҒM     2005-2007    835870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 қаласы-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19-20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1100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тiлiнде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Солтүстiк          БҒM     2008         420700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облы-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Мамлютка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Мамлютка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260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тiлде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100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Оңтүстiк Қазақ-    БҒM     2005-2007    497010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"Нұрсәт"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Алматы қаласының   БҒM     2005-2007    632000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Шаңырақ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Алматы қаласының   БҒM     2005-2007    553000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Таугүл ауданында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Астана қаласының   БҒM     2005-2006    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Чернышевский-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Ушаков көшелері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Астана қаласының   БҒM     2007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3, 4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бірінші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салу, сол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Астана қаласында   БҒM     2006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375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түзету мектеп-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Астана қаласын-    БҒМ     2005-2006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1200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 жағалау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(N 19 көшенің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оңтүстігіне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Астана қаласында   БҒМ     2005         999830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Челюскиншiлер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 Қызыл жұлдыз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Астана қаласында   БҒМ     2005         950000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Жәнiбек-Иманбаева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көшесi ауданында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Астана қаласында   БҒМ     2005    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Казгородок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тiнде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(Литейная көшесі)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Астана қаласында   БҒM     2004-2005    721460      512060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"Оңтүстік-Шығыс"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ауданында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Астана қаласының   БҒM     2004-2005    705100      281100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13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көшесi ауданында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1                                                   573200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2                     100000         142930         100670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3                                    100000         150000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4                                                   139320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5                                                   600000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6      150000         270240         249760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7                                    91320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8      150000         250000         217330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9                                    150000         660800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10     100000         178430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11     430000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12     394160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13     100000         250000         190000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14                                                  320000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15     100000         112700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16     66250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17                                                  95850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18     150000         250000         400000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19                    101980         103000         205020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20     184020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21     150000         300000         385870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22                                                  420700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23     125570         286650         84790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24     200000         200000         232000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25     200000         200000         153000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26     36400          863600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27                                   1500000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28                    1500000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29     52400          1447600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30     999830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31     950000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33     209400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34     424000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5672030        6311200        4000000        3265560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Денсаулық сақтауды реформалаудың және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2005-2010 жылдарға арналған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35  Ақмола облысының   ДСМ     2005-2006    226530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70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К. Құрманбаев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Ақмола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облыстық туберку-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лезге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диспансерінің 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лалар бөлiмшесiн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Ақмола облысы      ДСМ     2008-2009    175230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Көкшетау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Ақмола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перинаталдық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орталықтың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перзент-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 бөлiмi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Алматы облысы      ДСМ     2009         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Талдықорған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80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дис-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пансерін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Атырау облысының   ДСМ     2004-2006    919760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туберку-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Шығыс Қазақстан    ДСМ     2004-2006    889000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онкодиспансердiң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радиологиялық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 Шығыс Қазақстан    ДСМ     2005-2009    1457940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Өскемен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онкологиялық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жанындағы сәулелi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терапия орталығын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Жамбыл облысы Шу   ДСМ     2007-2008    472260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Шу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80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Батыс Қазақстан    ДСМ     2005-2009    1325600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Орал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онколо-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гиялық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Қарағанды облысы-  ДСМ     2006-2007    584570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Шахтинск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ласында 80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Қарағанды облы-    ДСМ     2005-2006    335600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Приозерск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төсектік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Қарағанды облысы-  ДСМ     2007-2008    806360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Балқаш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120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Қарағанды облысы   ДСМ     2008         201590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Қаражал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Қарағанды облысы   ДСМ     2009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Темiртау қаласын-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100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перзентхана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Қарағанды облысы   ДСМ     2009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Қарағанды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120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перинаталдық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Қостанай облысы-   ДСМ     2004-2005    394690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Қостанай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ласында 310 тө-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сектiк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 ауруха-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Қостанай облысы-   ДСМ     2005-2006    342400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сымда 320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әйелдер консуль-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тациясын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Қостанай облысы-   ДСМ     2007-2008    520000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Қостанай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"Облыс-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диспансерi" 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жанындағы бала-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лар-жасөспiрiм-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 корпусын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Павлодар облысы-   ДСМ     2007-2008    842300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төсектік пер-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зентхана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Павлодар облысы    ДСМ     2005-2007    576690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Екiбастұз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емхана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Павлодар облысы    ДСМ     2008-2009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210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 және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сымда 100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Солтүстiк Қазақ-   ДСМ     2004-2005    446930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облыстық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дис-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пансерiнің аума-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ғында 100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емдеу корпу-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Оңтүстiк Қазақс-   ДСМ     2005-2008    2200000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300 төсектік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облыстық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Астана қаласында   ДСМ     2005-2006    780000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қалалық онколо-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гиялық диспан-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сердің корпусын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Астана қаласында   ДСМ     2005-2007    2769000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360 төсектік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бейінді стацио-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нарды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(сол жақ жағалау)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Астана қаласында   ДСМ     2005-2006    902500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амбулаторлық-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емханалық кешен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(ауысымда 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ересектер емха-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 және ауысым-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150 адам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былдайтын Оңтүс-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Шығыс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поликлиникасы)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Астана қаласында-  ДСМ     2005-2006    902500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 амбулаторлық-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поликлиникалық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 (ауысымда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350 адам қабыл-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дайтын ересектер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ауысымда 150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қабылдайтын сол-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түстiк жағалау-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35     100000         126530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36                                                  175230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37                                                  450000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38     372980         396780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39     390000         399000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40     150000         253560         349770         704610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41                                   100000         372260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42     150000         200000         325000         650600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43                    184360         400210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44     235600         100000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45                                   224770         581590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46                                                  201590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47                                                  600000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48                                                  600000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49     244690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50     150000         192400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51                                   100000         420000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52                                   251700         590600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53     150000         200000         226690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54                                                  800000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55     346930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56     209800         447370         521860         1020970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57     30000          750000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58     102500         1200000        1466500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59     400000         502500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60     400000         502500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3432500        5455000        3966500        7167450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Ауылдық аумақтарды дамытудың 2004-2010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61  Ақмола облысы      БҒМ     2005         200300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Атбасар ауданын-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350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Маринов 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Ақмола облысы      БҒМ     2005         182750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Атбасар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Новоалександ-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ровка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192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Ақмола облысы      БҒМ     2006-2008    466200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Жақсы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Жақсы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Ақтөбе облысы      БҒМ     2004-2005    225000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Мәртүк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520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Мәртүк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Ақтөбе облысы      БҒМ     2005-2006    177220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Кеңесту селосын-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Қопа орта мек-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тебiн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Ақтөбе облысы      БҒМ     2008         312600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Кеңқияқ село-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600 орын-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мектеп caлу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Ақтөбе облысы      БҒМ     2008         130250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Ойыл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Шұбаршы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Ақтөбе облысы      БҒМ     2008         142720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Қобда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Қобда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464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Ақтөбе облысы      БҒМ     2005-2006    169340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Шалқар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Мөңке би ауылын-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320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М.Тәжин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Алматы облысы      БҒМ     2004-2005    793999      698629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Шамалған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600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Алматы облысы      БҒМ     2004-2006    440085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Алғабас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550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Алматы облысы      БҒМ     2004-2005    256420      118000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Талғар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Бiрлiк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Алматы облысы Iле  БҒМ     2004-2005    104160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Қоянқұс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Алматы облысы      БҒМ     2005-2006    248430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Ерменсай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Алматы облысы      БҒМ     2005-2006    340210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Еңбекшіқазақ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Көктөбе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Алматы облысы      БҒМ     2006-2007    142500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Қарғалы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240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 Алматы облысы      БҒМ     2006 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Әйтей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Қосынов негізгі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 Алматы облысы      БҒМ     2006 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Кербұлақ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Аратөбе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 Алматы облысы      БҒМ     2007-2008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Панфилов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Сарытөбе ауылын-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 Алматы облысы      БҒМ     2008         142500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Iле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Байсерке село-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N 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 Алматы облысы      БҒМ     2008 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Абай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 Ғабдуллин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 Алматы облысы      БҒМ     2008         228000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Ақжар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С. Көпбаев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 Алматы облысы      БҒМ     2008         228000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Октябрь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Ә. Молдағұлова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 Атырау облысы      БҒМ     2004-2005    287590      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Балқаш кенттік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округінің Курил-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кино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320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 Атырау қаласы      БҒМ     2005         215290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Бесiктi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220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негiзгi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 Атырау облысы      БҒМ     2006-2007    464400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Индер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Индер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Уәлиханов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 Атырау облысы      БҒМ     2005-2006    480080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Мақат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Доссор кентінде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Шәріпов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жанынан 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интернат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 Атырау облысы      БҒМ     2007-2008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Жұмыскер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400 орын-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Тайманов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 Атырау облысы      БҒМ     2007-2008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Бiрлiк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Нысанбаев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 Атырау облысы      БҒМ     2006    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Құрманғазы 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даны Сафон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Энгельс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 Атырау облысы      БҒМ     2007-2008    193500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Құрманғазы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Кудряшов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мектебін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 Атырау облысы      БҒМ     2007-2008    193500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Исатай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Исатай аулында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 Атырау облысы      БҒМ     2007-2008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Исатай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Қошқар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Гагарин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 Атырау облысы      БҒМ     2007-2008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Қызылқоға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Тайсойған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Сланов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 Атырау облысы      БҒМ     2008 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Махамбет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Редут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 Атырау облысы      БҒМ     2008 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Атырау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Талқайраң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негiзгi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 Атырау облысы      БҒМ     2008    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Мақат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Мақат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Шахатов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 Шығыс Қазақстан    БҒМ     2004-2005    208780      79200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Ұлан 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даны Герасимовка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 Шығыс Қазақстан    БҒМ     2004-2005    147600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Семей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ласы Жарқын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160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 Шығыс Қазақстан    БҒМ     2005-2006    176530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Қатон 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рағай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 Хайрузов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мектептi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 Шығыс Қазақстан    БҒМ     2005         118600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Тарбағатай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Қарғыба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Гагарин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 Шығыс Қазақстан    БҒМ     2006-2007    130750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Үш биiк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 Шығыс Қазақстан    БҒМ     2006         130750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Үржар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Бестерек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 Шығыс Қазақстан    БҒМ     2007         72700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Тарбағатай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Үштөбе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 Шығыс Қазақстан    БҒМ     2007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Бесқарағай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Семиярка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 Шығыс Қазақстан    БҒМ     2008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Аягөз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Ақши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 Шығыс Қазақстан    БҒМ     2007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Аягөз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Қарағаш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Ж. Жабаев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 Шығыс Қазақстан    БҒМ     2007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Күршiм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Теректi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бұлақ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 Шығыс Қазақстан    БҒМ     2007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Бороду-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лиха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Жерновка аулында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 Шығыс Қазақстан    БҒМ     2007         98530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Зайсан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Тасбастау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 Жамбыл облысы      БҒМ     2005         94320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Жуалы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Шыңбұлақ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T. Рыскұлов атын-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 Жамбыл облысы      БҒМ     2006         94320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Жуалы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 Дүйсебаев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Амангелдi атын-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 Жамбыл облысы      БҒМ     2005-2006    281070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Қордай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Қордай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844 орындық N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 Жамбыл облысы      БҒМ     2008         131000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Жуалы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Б. Момышұлы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Орджоникидзе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мектебiн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 Батыс Қазақстан    БҒМ     2006         272170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Зеленовск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Перемет-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ное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444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 Батыс Қазақстан    БҒМ     2005-2006    302940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Қаратөбе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Шөптiкөл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345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 Батыс Қазақстан    БҒМ     2007-2008    153250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Теректі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Подстепное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N 1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 Батыс Қазақстан    БҒМ     2006         147000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Зеленовск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Трекино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 Қостанай облысы    БҒМ     2006         106560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Арқалық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окру-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гінiң Фурманов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 Қостанай облысы    БҒМ     2004-2005    483800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Қостанай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Затобольск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кентiнiң "Водник"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ауданында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 тiлiнде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оқытатын 688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 Қызылорда облысы   БҒМ     2004-2005    186450      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Шиелi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Тартоғай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464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 Қызылорда облысы   БҒМ     2004-2005    149830      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Қармақшы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Ақтөбе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464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 Қызылорда облысы   БҒМ     2005-2006    191750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Сырдария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Бесарық аулында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360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 Қызылорда облысы   БҒМ     2006-2007    383400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Қармақшы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Төретам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 Қызылорда облысы   БҒМ     2006-2008    383400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Шиелi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Шиелi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 Қызылорда облысы   БҒМ     2006-2008    255600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Жаңақорған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нында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 Қызылорда облысы   БҒМ     2008         255600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Шиелi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Шиелi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 Қызылорда облысы   БҒМ     2007         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Қазалы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Абай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 Қызылорда облысы   БҒМ     2007         75800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Сырдария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Мәлiбаев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мекенiнде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N 131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 Қызылорда облысы   БҒМ     2008         454800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Қазалы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Әйтеке 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 Қызылорда облысы   БҒМ     2008         151600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Қазалы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Әйтеке 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216 мектепке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 Қызылорда облысы   БҒМ     2008         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Шиелі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Бидайкөл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148 мектепке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 Қызылорда облысы   БҒМ     2008         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Шиелi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Шиелi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47 мектепке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 Қызылорда облысы   БҒМ     2008         115020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Жақсықылыш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N 19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мектепке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қосымша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 Қызылорда облысы   БҒМ     2008         115020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Жалағаш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Жалағаш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 Маңғыстау облысы   БҒМ     2005-2006    370000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Маңғыстау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Yштаған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550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 Павлодар облысы    БҒМ     2004-2005    839470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Шарбақты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Шалдай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шалдыққан бала-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санаторий үлгi-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сiндегi 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мектеп-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интернат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 Павлодар облысы    БҒМ     2006         266400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Екiбастұз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әкiмшілігінің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Шiдертi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гiзгi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 Павлодар облысы    БҒМ     2005-2007    407880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Ақтоғай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Ақтоғай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520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 Солтүстік Қазақ-   БҒМ     2004-2005    241500      171000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Қы-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зылжар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Бішкөл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360 орындық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 Солтүстiк Қазақ-   БҒМ     2006         111780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қайың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Полтавка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 Солтүстiк Қазақ-   БҒМ     2005-2007    663230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Теми-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рязев ауданы Те-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мирязево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орынға арнал-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 Оңтүстiк Қазақ-    БҒМ     2004-2005    330770      170000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Шар-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дара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Мелдiби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1266 орындық мек-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теп салуды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 Оңтүстiк Қазақ-    БҒМ     2004-2005    183600      155500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Сары-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ағаш ауданы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 Оңтүстiк Қазақ-    БҒМ     2004-2005    103900      81100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Қазы-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ғурт ауданы Айна-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360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"Комсомол"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 Оңтүстiк Қазақ-    БҒМ     2004-2005    168000      145100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Қазы-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ғұрт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Атбұлақ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660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Гаппаров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 Оңтүстiк Қазақ-    БҒМ     2004-2005    342970      190000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Созақ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Шолаққор-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 Оңтүстiк Қазақ-    БҒМ     2005         112740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Төле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би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Тоғыз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 Оңтүстік Қазақ-    БҒМ     2005         140020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Түлкібас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Ынтымақ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Оразбаев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 Оңтүстiк Қазақ-    БҒМ     2005-2006    226620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Түр-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кiстан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әкiмшiлiгi Ортақ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 Оңтүстiк Қазақ-    БҒМ     2005-2006    173640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Сайрам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Сайрам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Хусанов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900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 Оңтүстiк Қазақ-    БҒМ     2005-2006    371900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дабасы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Төрткөл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"Көкарал"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 Оңтүстiк Қазақ-    БҒМ     2005-2006    257160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"Жаңаауыл"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1176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 Оңтүстiк Қазақ-    БҒМ     2005-2007    742800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Қазығұрт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Қазығұрт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Сәтпаев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 Оңтүстiк Қазақ-    БҒМ     2005         116410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Кетебай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 Оңтүстiк Қазақ-    БҒМ     2005-2006    194480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Отырар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Арыс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624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 Ибрагимов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 Оңтүстiк Қазақ-    БҒМ     2006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Бәйдiбек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 ата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"Тұрмыс"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 Оңтүстiк Қазақ-    БҒМ     2006         154740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Көктөбе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Мақатаев атында-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 Оңтүстiк Қазақ-    БҒМ     2006         154740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Сейфуллин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 Оңтүстік Қазақ-    БҒМ     2006         157750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Жылысу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Сейфуллин атын-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 Оңтүстiк Қазақ-    БҒМ     2006-2007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Қазы-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ғұрт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Рабат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Тәжібаев атын-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 Оңтүстiк Қазақ-    БҒМ     2006-2007    256000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Сай-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 ауданы Қара-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төбе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 Оңтүстiк Қазақ-    БҒМ     2008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Бәй-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дiбек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Қаратас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Бәй-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дiбек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Қайнар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Бәй-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дiбек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Қеңес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Жолдасбеков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Бәй-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дiбек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Алмалы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Сәтпаев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 Оңтүстiк Қазақ-    БҒМ     2007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Қазы-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ғұрт ауданы Ақжар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Қазығұрт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Қызылдала ауылын-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 Оңтүстiк Қазақ-    БҒМ     2007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Шұғыла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Нұрлытаң ауылын-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Мақташы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Алтынсарин 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лосында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Қызыләс-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Қастеев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Жантақсай ауылын-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Наурыз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Бекежанов атын-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Әлімжанов атын-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негізгі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Тыңдала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"Мақталы-5"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мектебiн caлу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Октябрь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117 орта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Түл-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кiбас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Yрбұлақ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Түл-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кiбас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Алғабас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Түл-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кiбас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 Рысқұлов атын-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 Оңтүстiк Қазақ-    БҒМ     2007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Түл-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кiбас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Келтемашат ауы-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лында Уалиханов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180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 Оңтүстiк Қазақ-    БҒМ     2007-2008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Талапты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"Мырзашөл"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мектебiн caлу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 Оңтүстiк Қазақ-    БҒМ     2008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 жылдық село-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Навои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 Оңтүстік Қазақ-    БҒМ     2008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Мақтаарал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Тегістік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Бектасов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 Оңтүстiк Қазақ-    БҒМ     2008         557100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Орда-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басы ауданы Шұбар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мектеп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 Оңтүстік Қазақ-    БҒМ     2008 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округi-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Қызылжар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мектептi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 Оңтүстiк Қазақ-    БҒМ     2008 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округi-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Куйбышев 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лосында 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N 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 Оңтүстiк Қазақ-    БҒМ     2008 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округi-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Куйбышев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N 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 Оңтүстiк Қазақ-    БҒМ     2008 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округі-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Қайтпас-2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мектептi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 Оңтүстiк Қазақ-    БҒМ     2008 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Атакент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мектептi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 Оңтүстiк Қазақ-    БҒМ     2008   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округі-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Ленин село-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400 орын-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мектептi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 Оңтүстiк Қазақ-    БҒМ     2008 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Достық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Мүсiрепов атын-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орта мектеп-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 Оңтүстiк Қазақ-    БҒМ     2008 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Қарақай селолық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округінде 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Құдай-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бердиев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 Оңтүстiк Қазақ-    БҒМ     2008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Мақ-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таарал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Асықата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мектептi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 Оңтүстiк Қазақ-    БҒМ     2008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Сайрам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Коммуна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 Оңтүстiк Қазақ-    БҒМ     2008         104800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Сайрам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Көлкент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Құбанов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мектептi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 Оңтүстiк Қазақ-    БҒМ     2008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округі-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Наурыз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тiнде 250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 мектептi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 Оңтүстiк Қазақ-    БҒМ     2008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Шымкент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округiнiң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Тұрлан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мектептi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 Оңтүстiк Қазақ-    БҒМ     2008         123800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Түр-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кiстан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округiнде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Изатуллаев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мектептi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 Оңтүстiк Қазақ-    БҒМ     2008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Түр-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кiстан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Икан станция-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180 орындық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негізгі мектепті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 Оңтүстік Қазақстан БҒМ     2008         54000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Шымкент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Қайтпас-1 кентінде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180 орындық 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мектепті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 Ақмола облысы Щуче ДСМ      2004-2005   178550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Бурабай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орындық "Бурабай"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балалар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санаторийінің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 Ақмола облысы      ДСМ      2006-2007   343000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Есiл қаласында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аудан-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аралық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 Ақмола облысы      ДСМ      2006-2007   343000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Целиноград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Малиновка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аудан-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аралық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 Ақмола облысы      ДСМ      2008-2009   809260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Целиноград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Малиновка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 Ақтөбе облысы      ДСМ      2004-2005   320000      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Мұғалжар ауданның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Қандыағаш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 Ақтөбе облысы      ДСМ      2004-2005   340000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Шұбарқұдық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тiнде 60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 Ақтөбе облысы      ДСМ      2004-2005   360000      140000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Шалқар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Шалқар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 Ақтөбе облысы      ДСМ      2006-2007   334100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Хромтау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Хромтау қаласын-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50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 Ақтөбе облысы      ДСМ      2005-2007   359600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Бағанин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Байғанин селосын-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200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қабылдайтын ем-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 бар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 Ақтөбе облысы      ДСМ      2008        367000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Ойыл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Ойыл селосында 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ауруха-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 Алматы облысы      ДСМ      2007-2008   233120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Балқаш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Бақанас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 Алматы облысы      ДСМ      2007-2008   297430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Райымбек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Кеген ауылын-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40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 Алматы облысы      ДСМ      2007-2008   297430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Ақсу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Жансүгіров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тiнде 40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 Алматы облысы      ДСМ      2007-2008   297430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Қарасай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Қаскелең қаласын-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 40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 Алматы облысы      ДСМ      2004-2005   707500      470000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Шамалған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150 адам қабыл-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дайтын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50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 бейiндi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 Алматы облысы      ДСМ      2004-2006   562600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Панфилов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Жаркент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60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салуды аяқтау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 Алматы облысы      ДСМ      2004-2006   645930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Еңбекшіқазақ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Есiк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аку-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шерлiк корпусты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 Атырау облысы      ДСМ      2004-2005   334990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Мақат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Доссор кентінде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ауысымда 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төсектік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 Атырау облысы      ДСМ      2009        985000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Жылыой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Құлсары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75 төсектiк 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беркулез ауруха-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 Атырау облысы      ДСМ      2009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Исатай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Аққыстау село-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30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 Атырау облысы      ДСМ      2009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Қызылқоға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Миялы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 Атырау облысы      ДСМ      2009        389350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Мақат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Доссор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 Атырау облысы      ДСМ      2009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Махамбет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Сарытоғай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 Атырау облысы      ДСМ      2009        527750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Жылыой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Құлсары кентінде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перзентхана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 Шығыс Қазақстан    ДСМ      2008-2009   695170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Тарбағатай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Ақсуат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селосындада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75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 Шығыс Қазақстан    ДСМ      2006-2007   294740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Тарбағатай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Ақжар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 Шығыс Қазақстан    ДСМ      2008-2009   334910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Yржар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Yржар село-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50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 Батыс Қазақстан    ДСМ      2005-2006   310480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Ақжайық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Чапаев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50 тө-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сектiк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 Батыс Қазақстан    ДСМ      2005-2007   308380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Зеленков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Дарьин-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ское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 Батыс Қазақстан    ДСМ      2008-2009   773590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Жаңақала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Жаңа-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қалпына келтіріп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емдеу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 Жамбыл облысы      ДСМ      2005-2007   330156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Рысқұлов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ауданның Құлан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диспансер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 Жамбыл облысы      ДСМ      2006-2007   217270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 кентiнде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 Жамбыл облысы      ДСМ      2004-2006   341750      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Мойынқұм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Мойынқұм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 төсектік 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беркулез ауруха-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 Жамбыл облысы      ДСМ      2003-2005   852740     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Рысқұлов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ауданның Құлан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150 тө-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сектiк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 Жамбыл облысы      ДСМ      2007-2008   453400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Байзақ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Сарыкемер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70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 Жамбыл облысы      ДСМ      2007-2008   335300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Қордай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Қордай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 Жамбыл облысы      ДСМ      2007-2008   355300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Мерке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Мерке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 Жамбыл облысы      ДСМ      2008        276300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Қаратау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 Жамбыл облысы      ДСМ      2008        217270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Жуалы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Бауыржан Момышұлы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 Жамбыл облысы      ДСМ      2008        327400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Қаратау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 тесектiк босану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бөлiмiнiң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корпусын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 Жамбыл облысы      ДСМ      2003-2005   347990      214100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Tұpap Рысқұлов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Қарақыстақ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кулезге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балалар санато-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рийін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 Жамбыл облысы      ДСМ      2005        114730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Tұpap Рысқұлов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Құлан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аудан-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 санэпидстан-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ция ғимаратын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 Жамбыл облысы      ДСМ      2005        35450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Тұрар Рысқұлов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Луговая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станциясында 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отбасылық-дәрi-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герлiк амбулато-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 Жамбыл облысы      ДСМ      2005        24030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Тұрар Рысқұлов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Қарақыстақ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50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отбасылық-дәрi-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герлiк амбулато-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рия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 Жамбыл облысы      ДСМ      2005        14360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Тұрар Рысқұлов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атындағы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Қызыл-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Шаруа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фельдшерлiк-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акушерлiк пун-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ктiн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 Қарағанды облы-    ДСМ      2004-2006   652830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Осакаров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200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 Қарағанды облы-    ДСМ      2004-2006   658740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Қарқаралы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Қарқаралы орта-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аудандық 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 Қарағанды облы-    ДСМ      2004-2005   128480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Атасу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тiнде 250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қабылдайтын емха-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 бар 100 тө-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сектiк Жаңаарқа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 Қарағанды облы-    ДСМ      2008        754460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Бұқар жырау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Бота-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төсектік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 Қызылорда облы-    ДСМ      2005-2007   820320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Жаңақорған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190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Жаңақор-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ауру-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 Қызылорда облысы   ДСМ      2003-2005   441970      219500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Арал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 Қызылорда облысы   ДСМ      2003-2005   265050      172900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Қармақшы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Жосалы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тiнде 60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 Қызылорда облысы   ДСМ      2003-2005   425790      174250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Сырдария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Тереңөзек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50 тө-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сектiк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 Қызылорда облысы   ДСМ      2007-2008   361820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Жалағаш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Жалағаш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 төсектiк гине-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кологиялық бөлiм-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шесiмен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әйелдер консуль-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тациясымен 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перзент-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хана үйiн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 Қызылорда облысы   ДСМ      2006-2007   459680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Шиелi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Шиелi кентiнде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әйелдер консуль-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тациясы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55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перзентхана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 Қостанай облысы    ДСМ      2005-2007   538590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Қостанай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Затоболаское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 Маңғыстау облысы   ДСМ      2004-2005   213770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Маңғыстау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Шетпе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тiнде 50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 Маңғыстау облысы   ДСМ      2009        334100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Қарақиян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Жетiбай 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тiнде 100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 Маңғыстау облысы   ДСМ      2006-2008   336900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Түпқараған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Форт-Шев-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ченко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 төсекке арнал-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 Павлодар облысы    ДСМ      2004-2005   347270      280000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Баянауыл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Баянауыл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35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 Павлодар облы-     ДСМ      2005-2006   340870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Ертiс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Ертiс ау-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дандық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жанындағы 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төсектік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бөлімшесін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 Павлодар облысы    ДСМ      2005-2006   340120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Қашыр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Қашыр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35 төсектiк 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 Павлодар облысы    ДСМ      2006-2008   833520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Май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Көктөбе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100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 Павлодар облысы-   ДСМ      2008-2009   833520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 Солтүстiк Қазақ-   ДСМ      2008        250270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Пресновка село-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30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 Солтүстiк Қазақ-   ДСМ      2005-2006   373950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Жұмабаев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ауданның Булаев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90 адам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қабылдайтын емха-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насы бар 50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 Солтүстiк Қазақ-   ДСМ      2008        320300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Айыртау ауданның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Саумалкөл кентiн-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 30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 СҚO Ақжар ауданы   ДСМ      2005-2007   859520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Талшық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 адам қабыл-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дайтын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100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 Солтүстiк Қазақ-   ДСМ      2008        390300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Ғабит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Мүсiрепов атын-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ауданның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Новоишим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диспансер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 OҚO Ақсу Сайрам    ДСМ      2004-2006   418800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Ақсу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төсекке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 Оңтүстiк Қазақ-    ДСМ      2007-2008   370360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Созақ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Шолақ-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қорған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перзентхана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 Оңтүстiк Қазақ-    ДСМ      2007-2008   389000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Шардара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Шардара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 Оңтүстiк Қазақ-    ДСМ      2007-2008   737800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Сарыағаш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Сарыағаш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туберкулез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 Оңтүстiк Қазақ-    ДСМ      2007-2008   598340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Түлкiбас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Т. Pысқұлов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төсектік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 Оңтүстiк Қазақ-    ДСМ      2005-2007   389000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Арыс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Арыс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 Оңтүстiк Қазақ-    ДСМ      2004-2006   678070      150000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Сарыағаш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Aбай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 адам қабыл-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дайтын емханасы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 Оңтүстiк Қазақ-    ДСМ      2008-2009   1826800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Төлеби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Ленгер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250 төсектік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орталық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 ОҚО Отырар ауданы   ДСМ      2005-2006   320320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Шәуiлдiр село-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50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туберку-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лез ауруханасын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 ОҚО Бәйдібек       ДСМ      2007-2008   389000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Шаян 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50 төсекке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тубер-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кулез аурухана-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 Оңтүстiк Қазақ-    ДСМ      2004-2008   897020      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Ордабасы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Темiрлан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ауысымда 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адам қабылдайтын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емханасы бар 240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төсектiк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аурухана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 Оңтүстiк Қазақ-    ДСМ      2007-2008   1129000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Арыс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Арыс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150 төсек-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аудандық аурухана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 Ақмола облысы      АШМ     2005         60060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Жарқайың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Костычево,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Донское ауылда-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рында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 Ақмола облысы      АШМ     2005-2006    165967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Ерейментау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Павловка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(Еркіншілiк)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 Ақмола облысы      АШМ     2005-2007    285000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Целиноград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Қосшы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тарту жүйелерiн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 Ақтөбе облысы      АШМ     2004-2005    183780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Қобда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 Ақтөбе облысы      АШМ     2004-2005    169725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Әйтеке би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сомольское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 Ақтөбе облысы      АШМ     2005-2007    321847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Мәртүк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Mәpтүк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 Ақтөбе облысы      АШМ     2005-2007    235625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Ойыл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Ойыл селосының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қазiргi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 Алматы облысының   АШМ     2005-2006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Yлкен ауылының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ауданаралық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және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 Алматы облысы      АШМ     2005-2006    80135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Көксу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Балпық би Кентiн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және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 Алматы облысы      АШМ     2005         115275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Еңбекшiқазақ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ауданында Түрген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магистральдық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топты су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(IІ 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 Алматы облысы      АШМ     2005         39013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Балқаш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Ақкөл селосының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және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 Алматы облысын-    АШМ     2005-2006    73300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елдi мекен-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дерде сумен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жаңарту. Iле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Байсерке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 (құры-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лыстың І-ІІ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 Атырау облысы      АШМ     2004-2005    270360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Қызылқоға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Миялы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блоктық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тазарту құры-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лыстары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ішілік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желілері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 Атырау облысы      АШМ     2004-2005    91426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Қызылқоға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Жасқайрат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ауылында блоктық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ішілік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 желiлерi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 Атырау облысы      АШМ     2004-2005    99000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Қызылқоға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Жан-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гелдi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блоктық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ішілік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 желiлерi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 Шығыс Қазақстан    АШМ     2004-2005    113611      72890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Yржар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ауылының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кәрізін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(1 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 Шығыс Қазақстан    АШМ     2005-2007    617651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Геор-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гиевка ауылының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 Шығыс Қазақстан    АШМ     2005         82324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Шемонаиха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Камы-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шинка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кенттiк желi-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 Жамбыл облысы      АШМ     2004-2005    144204      80500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Ақкөл ауылының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қалпына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келтiру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 Жамбыл облысы      АШМ     2005         70567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Бостандық ауылын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 Жамбыл облысы      АШМ     2005-2006    311981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Байзақ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Ынтымақ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топты су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 Жамбыл облысы      АШМ     2005-2006    118947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Талас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Аққұм ауылын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 Батыс Қазақстан    АШМ     2005         22350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Бөкейорда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Мұрат-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 кентiн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 Батыс Қазақстан    АШМ     2005         21755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Бөкейорда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Искра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ұңғыма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және сутарт-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қышты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 Батыс Қазақстан    АШМ     2005         24139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Бөкейорда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Бисен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резер-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вуар, тегеурiндi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мұнарасын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және сутарт-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қышты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 Батыс Қазақстан    АШМ     2005         36446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Жаңақала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Қырқопы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 Батыс Қазақстан    АШМ     2005         54746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Қазтал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Қарасу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"Струя"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қондырғысын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 Батыс Қазақстан    АШМ     2005         60407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Қаратөбе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Қара-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қамыс кентiн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 Батыс Қазақстан    АШМ     2005         27908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Ақжайық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Алмалы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 Батыс Қазақстан    АШМ     2005-2006    93650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Жаңақала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ауданының Жаңа-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 аудан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кентішілiк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 желiлерi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тегеурiнді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реттеуші құрылыс-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тарды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 Батыс Қазақстан    АШМ     2005         48109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Бөкейорда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Сайқын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 орталығын-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кентішiлiк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жүйесін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 Батыс Қазақстан    АШМ     2005         1649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Ақжайық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Базаршолан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316 Батыс Қазақстан    АШМ     2005         35850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Жангелдi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Айдархан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 Батыс Қазақстан    АШМ     2005-2006    46955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Жанғалы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Мәштексай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 Батыс Қазақстан    АШМ     2005         26853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Қазталов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Бостанды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 Батыс Қазақстан    АШМ     2005-2006    64474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Бөрлi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Кеңтүбек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 Батыс Қазақстан    АШМ     2005         22100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Тасқалың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Mepeке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кентінде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таратқышын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 Батыс Қазақстан    АШМ     2005         35588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Зеленовск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Новенькое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 Батыс Қазақстан    АШМ     2005-2006    49095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Зеленов-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ское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Первосоветское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тартқыштар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ұңғымаларды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 Батыс Қазақстан    АШМ     2005         26800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Қазтал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Казтал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ұңғыма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тартқышын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 Батыс Қазақстан    АШМ     2005-2006    43600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Тасқалың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Каменка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(солтүстiк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бөлiгi)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тартқышты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 Батыс Қазақстан    АШМ     2005         24402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Зеленовск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Макарово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колонкаларды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 Батыс Қазақстан    АШМ     2005         23047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Жанғалы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Пятимар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кентін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 Қарағанды облы-    АШМ     2004-2006    193800      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Молодежный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бұру жүйеле-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рін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 Қарағанды облы-    АШМ     2004-2005    42366       25000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Жаңаарқа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Қараағаш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ауылының су құ-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быры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 Қарағанды облы-    АШМ     2004-2005    45419       30620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Жаңаарқа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Тоғысқан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ауылының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 Қарағанды облы-    АШМ     2005-2006    172650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Шет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Ақсу-Аюлы ауылы-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аудан орта-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лығында су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 Қарағанды облысы   АШМ     2005         44083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Осакаров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Батпақ селосында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 тоған ұңғыма-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мен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 желiлерi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 Қарағанды облысы-  АШМ     2005         37330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Қарқаралы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Қоянды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 Қарағанды облы-    АШМ     2005-2006    30750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Қарқаралы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ауданы Қызыл-Ту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селосында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 Қарағанды облы-    АШМ     2005         18387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Қарқаралы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жаңарту, 3-кезек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(резервуар)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 Қостанай облысы    АШМ     2004-2006    523801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Жiтiқара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Желқуар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тартқышын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 Қостанай облысы    АШМ     2005-2007    500000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Ecіл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337 Қостанай облысы    АШМ     2005         72792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Амангелдi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Амангелдi кенті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таратушы желі-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 Қызылорда облысы    АШМ     2004-2005   152700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Жаңақорған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Жаңақорған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жүйе-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 Қызылорда облысы    АШМ     2005-2006   164780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Сырдария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Тереңөзек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 Қызылорда облысы-   АШМ     2005-2007   607573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Tаcбөгет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тарту жүйе-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 Қызылорда облысы    АШМ     2005         139863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Жалағаш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Жалағаш а/о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кеңейту. Бас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сусорғыш құры-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лысы (2 кезең)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342 Маңғыстау облысы    АШМ     2005         88124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Қарақиян ауданы-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Жетiбай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кентiнде ұзын-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дығы 9,5 км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асты сутартқышын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343 Павлодар облысы     АШМ     2004-2005   150002      69050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Ертiс ауданынан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Ертiс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таратушы желi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құрылыстарды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344 Павлодар облысы     АШМ     2004-2005   155700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Успенск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Успенка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таратушы желiсi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құрылыстарын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345 Павлодар облысын-  АШМ     2005         10164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елдi мекен-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дердi сумен жаб-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дықтауды ұйымдас-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тырудың жергi-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ліктi жүйесiнiң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ІІ кезегі. Ақсу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 (селолық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аймақ), Ақжол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селосы КБМ-мен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346 Павлодар облысы    АШМ     2005-2006    349314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Қашыр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Қашыр ауылында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 желi-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(ІІ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347 Ленинский кентiн   АШМ     2004-2005   58425       39690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жергілiкті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N 1, N 2, N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алаңдар Павлодар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 (селолық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аймақ).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348 Мойылды селосын    АШМ     2004-2005    16151      7920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жергiліктi жүйесi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Павлодар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(селолық аймақ).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пункттерi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349 Павлодар облысы    АШМ     2005-2007    293913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Песчаное село-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су тарат-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қышын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 Солтүстiк Қазақ-   АШМ     2004-2007    461000      19000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Уәлиханов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Ақжар ауданда-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рынын ауылдық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елдi мекендерiн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(II кезек)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 Солтүстiк Қазақ-   АШМ     2004-2007    388930      16400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Жамбыл ауданында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шоғырланған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ұңғыма сутарт-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қыштарын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352 Оңтүстiк Қазақ-    АШМ     2004-2005    233847  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Сарыағаш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жақын орналас-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қан ауылдарын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353 Оңтүстiк Қазақ-    АШМ     2005-2006    141200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Сайрам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Жiбек жолы ауылын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 Оңтүстiк Қазақ-    АШМ     2006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Ордабасы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Төрткүл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ауылын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355 Оңтүстiк Қазақ-    АШМ     2005         46329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Отырар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Шәуілдiр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мекенiн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 Оңтүстiк Қазақ-    АШМ     2005-2006    76465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Арыс, Шойманов,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Темiр, Коғам,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Қызыл-Ту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елдi мекен-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салу. Темiр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357 Оңтүстiк Қазақ-    АШМ     2005-2006    59642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Арыс,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Шойманов, Темiр,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Қоғам, Көкмардан,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Қызыл-Ту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құбырларын салу.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Көкмардан кентi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 Оңтүстiк Қазақ-    АШМ     2005         31973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Арыс,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Шойманов, Темiр,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Қоғам, Көкмардан,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Қызыл-Ту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құбырларын салу.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Арыс кентi.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 Оңтүстiк Қазақ-    АШМ     2005         13362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Арыс,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Шойманов, Темiр,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Қоғам, Көкмардан,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Қызыл-Ту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құбырларын салу.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Қызыл-Ту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 Оңтүстiк Қазақ-    АШМ     2005         28540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Арыс,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Шойманов, Темiр,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 Көкмардан,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Қызыл-Ту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құбырларын салу.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Шойманов кентi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 Оңтүстiк Қазақ-    АШМ     2005         24872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Арыс,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Шойманов, Темiр,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Қоғам, Көкмардан,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Қызыл-Tу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құбырларын салу.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 кентi.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362 Оңтүстiк Қазақ-    АШМ     2005         26149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Отырар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Әметпек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мекенiн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61     200300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62     182750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63                    50000          300000         116200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64     155000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65     52080          125140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66                                                  312600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67                                                  130250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68                                                  142720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69     100000         69340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70     95370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71     262460         77625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72     138420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73     54160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74     100000        148430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75     200000        140210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76                   64875           77625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77                   102600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78                   102600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79                                   24975          77625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80                                                  142500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81                                                  102600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82                                                  228000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83                                                  228000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84     202592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85     215290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86                    200000         264400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87     100000         380080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88                                   100000         209600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89                                   100000         209600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90                    309600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91                                   100000         93500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92                                   100000         93500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93                                   100000         39320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94                                   50000          89320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95                                                  139320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96                                                  139320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97                                                  309600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98     129580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99     77600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100    100000         76530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101    118600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102                   53150          77600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103                   130750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104                                  72700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105                                  94140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106                                                 94140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107                                  94140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108                                  94140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109                                  94140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110                                  98530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111    94320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112                   94320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113    100000         181070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114                                                 131000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115                   272170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116    200000         102940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117                                  50000          103250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118                   147000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119                   106560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120    383800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121    96450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122    59830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123    50000          141750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124                   103170         280230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125                   43660          100000         239740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126                   40000          140000         75600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127                                                 255600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128                   40000          119750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129                                  75800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130                                                 454800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131                                                 151600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132                                                 159750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133                                                 159750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134                                                 115020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135                                                 115020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136    284000         86000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137    539470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138                   266400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139    100000         200000         107880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140    70500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141                   111780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142    170000         200000         293230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143    160770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144    28100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145    22800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146    22900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147    152970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148    112740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149    140020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150    100000         126620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151    150000         23640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152    80000          291900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153    100000         157160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154    80720          273830         388250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155    116410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156    100000         94480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157                   154750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158                   154740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159                   154740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160                   157750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161                   100000         147600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162                   142640         113360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163                                                 111420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165                                  111420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167                                  154750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168                                  111420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169                                  154750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170                                  111420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171                                  111420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172                                  111420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174                                  111420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176                                  111420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177                                  111420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179                                  111420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180                                  111420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181                                  111420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182                                  111420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183                                  137870         16880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184                                                 154750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185                                                 154750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186                                                 557100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187                                                 270000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188                                                 270000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189                                                 180000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190                                                 180000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191                                                 247600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192                                                 120000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193                                                 247600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194                                                 247600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195                                                 154750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196                                                 154750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197                                                 104800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198                                                 75000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199                                                 75000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200                                                 123800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201                                                 111420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202                                                 54000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203    108550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204                   100000         243000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205                   100000         243000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206                                                 809260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207    240000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208    240000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209    220000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210                   60580          273520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211    150000         150000         59600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212                                                 367000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213                                  100000         133120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214                                  100000         197430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215                                  100000         197430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216                                  100000         197430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217    237500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218    180000         332600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219    180500         415430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220    234990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221                                                 985000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222                                                 302050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223                                                 302050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224                                                 389350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225                                                 302050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226                                                 527750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227                                                 695170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228                   82000          212740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229                                                 334910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230    100000         210480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231    100000         100000         108380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232                                                 773590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233    90000          130156         110000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234                   60000          157270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235    100000         235750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236    252740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237                                  120000         333400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238                                  100000         235300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239                                  100000         255300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240                                                 276300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241                                                 217270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242                                                 327400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243    133890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244    114730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245    35450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246    24030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247    14360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248    150000         402830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249    177000         361740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250    78480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251                                                 754460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252    130000         240000         450320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253    222470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254    92150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255    251540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256                                  100000         261820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257                   109224         350456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258    100000         130000         308590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259    163770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260                                                 334100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261                   54300          111114         171486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262    67270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263    180000         160870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264    160620         179500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265                   160000         215010         458510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266                                                 833520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267                                                 250270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268    100000         273950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269                                                 320300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270    100000         200000         559520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271                                                 390300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272    200960         167840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273                                  120000         250360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274                                  100000         289000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275                                  120450         617350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276                                  150000         448340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277    100000         100000         189000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278    240000         288070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279                                                 1826800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280    80000          240320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281                                  100000         289000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282    249000         254360         137030         176630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283                                  161000         968000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284    60060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285    70000          95967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286                   100000         185000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287    113780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288    99725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289    30000          111847         160000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290    50000          50000          135625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291    35000          65000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292    30000          50135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293    115275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294    39013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295    36465          36835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296    200360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297    31426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298    39000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299    40721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300    70000          250000         297651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301    82324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302    63704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303    70567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304    55000          256981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305    48181          70766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306    22350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307    21755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308    24139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309    36446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310    54746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311    39684          20723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312    27908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313    31413          62237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314    45711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315    22347          1649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316    35850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317    25000          21955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318    26853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319    35000          29473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320    22100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321    35233          354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322    25000          22901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323    26800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324    20000          21064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325    23949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326    23047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327    40000          103800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328    17366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329    14799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330    50000          122650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331    44083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332    37330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333    12670          18080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334    18387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335    180000         223801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336    50000          200000         250000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337    72792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338    52700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339    30000          134780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340    50000          157868         399705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341    139863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342    88124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343    80952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344    85700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345    10164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346    73033          276281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347    18735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348    8231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349    60000          60000          173913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350    81613          100000         260387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351    80000          100000         192530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352    123847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353    47454          93746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354                   60000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355    46329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356    30000          46465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357    25000          34642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358    31973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359    13362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360    28540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361    24872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362    26149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15400000       14300000       14300000       25268871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тұрғын үй құрылысын дамытудың 2005-2007 жылдарға арналған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363 Мемлекеттік        ҚарМ    2005-2007    18900000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 қаражаты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есебінен ком-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муналдық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364 Жергілiкті ат-     ҚарМ    2005-2007    126000000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қарушы органдарға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салуға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бюджеттiк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363    6300000        6300000        6300000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364    42000000       42000000       42000000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48300000       48300000       48300000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"Астананың гүлденуі - Қазақстанның гүлденуі" 2005 жылға дейінгі кезеңге арналған Астана қаласының әлеуметтік-экономикалық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365 Астана қаласында   ИСМ     2001-2005    4136700     3760990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 әкiмшілiк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орталығының су-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жасыл бульварының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1-кезегiн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366 Астана қаласында   ИСМ     2003-2005    8830326     5730000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 алаң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367 Астана қаласының   ИСМ     2002-2008    11374980    900880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 жағалау аума-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ғының құрылысын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топырақтық сулар-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басуынан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инженерлiк қор-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ғау, дренаж, ыза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судың деңгейiн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төмендету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 Астана қаласында   ИСМ     2002-2007    5592400     2133000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Есiл өзенiнiң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арнасын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369 Астана қаласында   ИСМ     2002-2006    3020100     1619530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Талдыкөл сарқынды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жинақтаушысын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қалпына келтi-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румен жою (1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 кезектерi)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 Астана қаласында   ИСМ     2004-2005    986181      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Абылайхан даңғы-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лынан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темiр жолға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дейiнгi учаске-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"Aқ бұлақ"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өзенiн көркейту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 Астана қаласында   ИСМ     2004-2007    6980110     980110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жобаланатын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салынып жатқан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кешен-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дерiнiң инженер-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 желілерiн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жолдарын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372 Астана қаласының   ИСМ     2005-2006    1200000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тұрғындарына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арналған Қоянды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өзенiндегi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қоймасы бойын-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демалу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 Нөсер кәрiзi       ИСМ     2005-2010    19635722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 дамыту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 Астана қаласында   ИСМ     2005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 Бұлақ өзенi-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нiң жағалауында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парк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 Астана қаласын     ИСМ     2004-2008    35886000    3482649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оған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тарту (JBIC)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 Астана қаласында   ИСМ     2005     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Сары-Арқа көшесi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бойында парк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 Астана қаласында   АқМ     2001-2005    5279035     4246700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орындық цирк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ғимаратын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 Астана қаласында   АқМ     2000-2005    8259149     7585650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"Думан" ойын-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сауық объектiлерi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кешенi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 Астана қаласында   АқМ     2005-2008    6902000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 паркі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 Астана қаласында   ККМ     2002-2005    10222606    7417600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Есiл өзенi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автожол көпiрi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 магистральды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автожол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 Абай даңғылының    ККМ     2005     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жалғасуында Ақ-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Бұлақ өзені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арқылы автожол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көпiрiн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 Можайский көшесi-  ККМ     2004-2005    1291002     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нен (көпiр салуды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қоса алғанда)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"Оңтүстiк-Шығыс"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ауданына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 (асфальт-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бетон жабылған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инженерлік желi-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лердiң бiр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бөлiгiн шығара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отырып) Абай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көшесiн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 Астана қаласында   ККМ     2004-2008    6138460     1261450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әкімшiлік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орталығында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автомобиль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жолдарын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 Астана қаласында   ККМ     2005         1068305     147510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Бөгенбай даң-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ғылын Пушкин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көшесiнен бастап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Уәлиханов көше-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сiне дейiн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 Астана қаласының   ЭМРМ    2003-2007    22477880    5902280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ЖЭО-2, жылу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желілерi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энергожелi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 Астана қаласының   ЭМРМ    2006-2007    1096500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сол жағалау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бөлiгiнде "Жаңа"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шағын станциясын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                                      5432640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365    375710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366    3100300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367    457000         1000000        4000000        5017100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368    555000         1000000        1904400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369    1350000        50570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370    286181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371    1200000        2500000        2300000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372    500000         700000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373    1251600        6624700        5460000        6299422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374    400000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375    2890790        7035500        8483800        13993261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376    400000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377    1032335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378    673449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379    350000         2276000        2276000        2000000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380    2805006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381    200000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382    591002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383    653400         1500000        2000000        723610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384    866600         54195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385    5664000        5957700        4923900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386    44200          500000         552300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25646573       29198665       31900400       28033393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Алматы қаласын дамытудың 2003-2010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 мемлекеттік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387 Жобаланатын жаңа   ИСМ     2005     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салынып жатқан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кешен-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дерiнiң инженер-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лiк желілерiн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жолдарын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 Алматы қаласын-    АШМ     2003-2005    650300      450300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жаппай жеке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 жүрiп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жеткен аудандарда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құбырлары,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кәрiз желiлерi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құрылыстарын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және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 Алматы қаласында   ККМ     2001-2005    6200394     4929600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Саин көшесi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Райымбек даңғылы-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қиылысында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көлiк айрығын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 Алматы қаласын-    ККМ     2003-2005    826230      526230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дағы шағын құры-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лысты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аудандарда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мобиль жолдарын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 Алматы қаласында   ККМ     1988-2010    101286000   1809000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метрополитеннiң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бiрiншi кезегiн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 Бiлiм беру және    БҒМ,                         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денсаулық сақтау   ДСМ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сейсмокүшейту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                                      8715130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387    2000000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388    200000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389    585310         685484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390    300000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391    5268000        18000000       18000000       58209000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392    1000000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9353310        18685484       18000000       58209000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"Ауыз су" салалық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393 Ақмола облысы      АШМ     2004-2005    105397      70000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Бұланды ауданының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Макинка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 Ақмола облысы      АШМ     2005         207940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Жарқайың ауда-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нының Державинск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тарату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 Ақмола облысының   АШМ     2003-2005    408500      68500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Нұра топты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(ІІ кезегі)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396 Атырау облысының   АШМ     2004-2005    244647  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Құлсары-Тұрғызба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-Шоқпартоғай-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Аққызтағай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топты су құбырын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397 Шығыс Қазақстан    АШМ     2003-2005    477987      286270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Риддер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 жер асты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көзiнен сумен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398 Қарағанды облысы   АШМ     2004-2007    1446060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"Тоқырауын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Балқаш" су аққы-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екiншi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бөлiгін БСС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алаңынан 425-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белгідегі резер-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вуарлар алаңына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дейін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399 Қарағанды облысы   АШМ     2005-2007    367976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Приозерск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 Қарағанды облысы   АШМ     2005         220140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Абай ауданы елдi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мекендерiнiң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 желілерін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оңтайландыру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(Абай, Қарабас)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II кезек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 Қостанай облысы    АШМ     2004-2006    754188      80000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Ащы-Тасты магис-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тральды су тарат-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қышын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 Солтүстiк Қазақ-   АШМ     2005-2007    491070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Тайынша кентiн-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су таратқыш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(I және ІІ кезең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Қиялы кенті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Черномошнянка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 - Тайынша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кентi)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 Солтүстiк Қазақ-   АШМ     2005-2006    644087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Tүpкістан қаласын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393    35397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394    80000          127940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395    120000         220000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396    144647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397    191717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398                   600000         610840         235220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399    90000          150000         127976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400    220140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401    150000         524188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402    77198          200000         213872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403    100000         544087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1209099        2366215        952688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"Қоршаған ортаны қорғаудың 2005-2007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арналған"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404 Iске қосу-жөндеу   ҚОҚМ    2005         51374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жүргізе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кәрiзiнiң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техникалық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жарақтандыруды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 Солтүстiк Қазақ-   ҚОҚМ    2005         101252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стан облысы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Петропавл қаласы-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Есiл өзенінің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кәрiздiк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дейiн итергіш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коллекторын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406 5-МА Петропавл     ҚОҚМ    2005         182515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қаласының солтүс-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белiгiндегі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жауын ағындыла-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 жинау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тасымалдау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407 Петропавл қала-    ҚОҚМ    2005         518216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жауын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кәрiзiнiң тазарту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құрылыстары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404    51374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405    101252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406    182515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407    518216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853357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Шағын қалаларды дамытудың 2004-2006 жылдарға арналған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408 Ақмола облысы      ЭБЖМ    2004-2006    75000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Жарқайың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Державинск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аққысы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сумен жабдықтау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желiсiн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 Ақмола облысы      ЭБЖМ    2004-2006    75000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Еңбекші ауданы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Степняк қ. су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құбыры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(1-кезең)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 Ақтөбе облысы      ЭБЖМ    2005  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Алға қаласында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төменгi жағындағы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жылу трассасын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 Ақтөбе облысы      ЭБЖМ    2006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Алға қ.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қабатты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үйлерiн жылумен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автономдық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қазандық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 Ақтөбе облысы      ЭБЖМ    2005         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Шалқар қ. ұзын-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дығы 1,9 шақырым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жылу трассасын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 Ақтөбе облысы      ЭБЖМ    2005         18100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Шалқар қ. авто-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номды жылу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жүйесiнiң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 қазандық-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тарын орнатып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қаланың бюджет-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тiк ұйымдарының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4 қазандығын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414 Ақтөбе облысы      ЭБЖМ    2006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Шалқар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бюджеттiк ұйым-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дары мен көп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қабатты тұрғын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үйлерiн жылумен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автономды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жылу жүйесiнiң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қазандықтарын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орнату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 Қарағанды облысы   ЭБЖМ    2004-2006    75000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Абай қаласының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 желiле-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оңтайландыру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416 Қарағанды облысы   ЭБЖМ    2004-2006    75000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Қарқаралы қала-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жылумен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417 Қостанай облысы    ЭБЖМ    2004-2006    75000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Арқалық қ. оңтай-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ландыруды есепке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алғанда, су құбы-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рының тарату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желілерiн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418 Қостанай облы-     ЭБЖМ    2004-2006    75000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 оңтайлан-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дыруды ескере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отырып, Жетiқара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жылу желiлерiн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419 Қызылорда облы-    ЭБЖМ    2004-2006    75000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сының Арал 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ауыз суды сақтау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үшiн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бec резервуарын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қайта жаңарту,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iшкi кварталдық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құбырлар желi-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сiн қайта жаңарту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кеңейту,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кәрiздің, жылумен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жабдықтаудың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желiлерiн қайта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жаңарту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кеңейту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 Маңғыстау          ЭБЖМ    2004-2006    75000   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облысының Кетiк-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Форт-Шевченко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5,7 шақырым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магистралды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 құбыры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408    30000          30000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409    30000          30000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410    15000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411                   30000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412    5400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413    18100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414                   30000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415    30000          30000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416    30000          30000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417    30000          30000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418    30000          30000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419    30000          30000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420    30000          30000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278500         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Арал өңірінің проблемаларын кешенді шешудің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421 Қызылорда қала-    ЭМРМ    2003-2005    7485950     2112000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сындағы жылу-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көздерді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ceкторын iлеспелі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газға ауыстыру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421    3506750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3506750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422 Астана қаласының   MCA     2005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бюджетіне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кеттік органдар-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және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кеттік мекеме-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лердің қызметкер-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леріне тұрғын үй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салуға және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алуға үлестiк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қатысуға берiле-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тiн нысаналы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 Атырау қаласында   ККM     2003-2006    6990000     1300000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Орал өзенi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өтетiн көпiр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өткелiн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424 Шығыс Қазақстан    ККM     1997-2006    30321684    27246569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облысы Семей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қаласында Ертiс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өзенi арқылы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өтетiн көпiр салу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Таблицаның жалғасы: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|               Болжам                       |   2007 жылдан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|____________________________________________|      кейін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|   2005 жыл   |   2006 жыл   |   2007 жыл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1         7             8              9                 10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422    616472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423    250000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424    100000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Бағ-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ЖИЫНЫ: 966472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лығы:  114618591      124916564      120946994      122061884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 ЗАҢДЫ ТҰЛҒАЛАРДЫҢ ЖАРҒЫЛЫҚ КАПИТАЛЫН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 ҚАЛЫПТАСТЫРУҒА ЖӘНЕ ҰЛҒАЙТУҒА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БЮДЖЕТТIК ИНВЕСТИЦИЯЛАР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мың теңге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|Кәсіпорынның атауы|Бюджеттік| 2005 жыл |     Мақсаты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|бағдарла-|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  маның 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|                  |әкімшісі |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1          2             3          4               5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2003-2005 жылдарға арналған аграрлық азық-түлік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мемлекеттiк бағдарлама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  "Аграрлық кредит     АШМ      5610000    Ауылдық кредиттiк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корпорациясы" АҚ                         серiктестердiң жарғылық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капиталына қатысу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- 215200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Ауылдық кредиттiк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ceрiктестерге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беру үшiн - 5394750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"ҚазАгроҚаржы" АҚ    АШМ      8950000    Мал шаруашылығының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субъектiлерiн лизингтiк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негiзде ауыл шаруашылығы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техникасымен,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технологиялық жабдық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және арнайы техникамен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қамтамасыз етуге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5950000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ауыл шаруашылығы өнiмiн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қайта өңдеу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кәсiпорындар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жабдықтар лизингiне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кредит беру мақсатына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1000000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машина-технологиялық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стансаларын жасау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қаржыландыруды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қамтамасыз 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мақсаттарына - 2000000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"Мал өнiмдерi        АШМ      1500000    Мал шаруашылығы өнiмiн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корпорациясы" АҚ                         сатып алуға және оның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экспортына кредит беруге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"Азық-түлiк          АШМ      7000000    Көктемгi егiс және егiн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келiсiм-шарт                             жинау жұмыстарын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корпорациясы" АҚ                         жүргізудi ұйымдастыруға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"Астық қолхаттары    АШМ      300000     Астық қолхаттары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мiндет-                          мiндеттемелердi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темелердi орын-                          орындауды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дауды кепiлдендiру                       етуге.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                        23360000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Pecпубликасында тұрғын үй құрылысын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2005-2007 жылдарға арналған мемлекеттiк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  "Қазақстанның        ҚарМ     4000000    Тұрғын үй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тұрғын үй құрылыс                        жинақтары жүйесiнiң ұзақ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жинақ банкi" АҚ                          уақыт бойы орнықтылығын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қамтамасыз 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"Қазақстандық        ҚарМ     6400000    Талап қою құқығын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ипотекалық                               алу көлемiн ұлғайтуға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компания" ЖАҚ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"Қазақстандық        ҚарМ     1500000    Тұрғын үйдi сатып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ипотекалық кре-                          кезiнде тұрғын үйдiң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диттерге кепiлдiк                        құнынан 10%-ға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 қоры" АҚ                            бастапқы жарна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мөлшерінің азаюына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                        11900000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Pecпубликасының Индустриялық-инновациялық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дамуының 2003-2015 жылдарға арналған стратегиясы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"Қазақстанның Даму   ИСМ      10000000   Экономикаға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Банкi" АҚ                                бөлудiң тиiстi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көрсеткiштерiн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"Қазақстанның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Банкi" АҚ қаржылық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орнықтылығын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етуге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"Қазақстанның        ИСМ      5892246    Қордың инвестициялық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                            бағдарламасын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қоры" инвести-                          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циялық компа-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"Ұлттық инновация-   ИСМ      6116810    Қордың инновациялық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қор" АҚ                              бағдарламасын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асыруға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"Инжиниринг          ИСМ      3184400    Ақпараттық технологиялар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техноло-                            паркiнiң бiрiншi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гиялар трансфертi                        кезектегі объектiлерiнiң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орталығы" АҚ                             құрылысын аяқтауға,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технологиялық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жабдықтарды орнатуға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және ТОБЖ-құрылысына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2584400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Алматы, Қарағанды, Орал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қалаларында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технопарктердi құру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жөнiнде жұмыстарды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жалғастыруға - 600000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"Маркетингтiк-       ЭБЖМ     970000     Зерттеулер жүргiзуге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талдамалық                               және "Маркетингтiк-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зерттеулер                               талдамалық зерттеулер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орталығы" АҚ                             орталығы" АҚ-ын Астана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қаласына көшiруге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жиыны:                26163456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"Қазақстан Республикасында ғарыштық қызметтi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дамыту" мемлекеттiк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 "Ғарыштық байланыс   АБА      533126     Ғарыштық аппараттарды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радиоэлек-                         басқару үшiн жер үсті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трондық құрал-                          кешенiн және мониторинг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дардың электро-                         жүйесiн жасауға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магниттік үйле-                         477570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сiмділігі респуб-                       кәсiпорынның жұмысын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орталығы"                       ұйымдастыру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                                      материалдық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-техникалық базаны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жасауға - 55556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жиыны:               533126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Республикасында шағын кәсіпкерлікті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дамытудың және қолдаудың 2003-2005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мемлекеттiк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 "Шағын кәсіпкерлiктi ИСМ      1542500    Шағын кәсiпкерлiк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дамыту қоры" АҚ                          субъектiлерiн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кепілдендiру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құруға - 600000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Шағын қалаларда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кәсiпкерлiкке кредит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беруге - 750000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теңге; (Шағын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қалаларды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2004-2006 жылдарға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арналған бағдарламасы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шеңберінде)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кәсіпкерлікті қолдаудың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инфрақұрылымын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- 192500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"Ауыл шаруашылығын   АШМ      1000000    Ауыл тұрғындарына шағын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қаржылық қолдау                          кредит беруге.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                        2542500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"Астананың гүлденуi - Қазақстанның гүлденуi" 2005 жылға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дейiнгi кезеңге арналған Астана қаласының әлеуметтiк-экономикалық дамуының мемлекеттiк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17 "Астана халықаралық  ККМ      1762085    Жабық автотұрақтың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әуежайы" ЖАҚ                             құрылысына - 511690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IIB санатының (жарық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сигнал дабылы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жабдықтары)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метеоминимумы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дәл қонуға кiру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әуежайды жете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жабдықтауға - 963530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Мабетекс фирмасына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орындаған жұмыстары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үшiн - 286865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                        1762085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Қазақстан Pecпубликасының сақтандыру рыногын дамытудың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2004-2006 жылдарға арналған 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18 "Мемлекеттiк аннуи-  ҚарМ     500000     Мемлекеттiк аннуитеттiк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теттiк компаниясы"                       компаниясын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                        500000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Почта-жинақ жүйесiн дамытудың 2005-2010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бағдарламасы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 "Қазпочта" АҚ        АБА      1444709    Қалалардағы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инфрақұрылымды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- 329709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Магистралдық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тасымалдаулар жүйесiн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жетілдiруге - 47500 мың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почта-жинақ қызметтерiн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көрсетудi дамытуға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331600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ауылдық жерлердегi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инфрақұрылымды дамытуға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- 735900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(ауылдық аумақтарды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дамытудың 2004-2006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бағдарламасы шеңберінде)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жиыны:                        1444709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Бағдарламадан тыс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 Мемлекетаралық       ҚарМ     13170000   Мемлекетаралық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инвестициялық банк                       инвестициялық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құру                                     құруға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"Қазақстан" респуб-  АқМ      1387248    Теледидар жабдықтарын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ликалық телерадио-                       сатып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корпорациясы" 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"Қазтелерадио" АҚ    АқМ      542139     Хабарлар тарату аймағын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кеңейту үшiн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таратқыштарды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алуға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Халықаралық қаржы    ҚарМ     491551     Халықаралық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ұйымдарының                              ұйымдарына мүшелiк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акцияларын сатып                         жарналарды уақытылы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алу                                      төлеу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мiндеттемелердi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орындауға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"ҚазМұнайГаз" ЖАҚ    ЭMPM     4500000    Амангелдi газ кен орнын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игеруге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Бағдарламалардан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тыс, ЖИЫНЫ:                   20090938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Барлығы:                      88296814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