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1b575" w14:textId="661b5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Yкiметi заң жобалау жұмыстарының 2005 жылға арналған жоспары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29 желтоқсандағы N 1422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Республикасының Үкiметi заң жобалау жұмыстарының 2005 жылға арналған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Yкiметінің заң жобалау жұмысын үйлестiру және осы қаулының орындалуын бақылау Қазақстан Республикасы Әдiлет министрлiгiне жүктелсiн.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Жоспарда көзделген заң жобаларын әзiрлеушi мемлекеттiк органдар заң жобаларын Жоспарда белгiленген айдың 20-күнiнен кешiктiрмей Қазақстан Республикасы Әдiлет министрлiгi мен Қазақстан Республикасының Үкiметiне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міндетін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2004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1422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</w:t>
      </w:r>
      <w:r>
        <w:rPr>
          <w:rFonts w:ascii="Times New Roman"/>
          <w:b/>
          <w:i w:val="false"/>
          <w:color w:val="000000"/>
          <w:sz w:val="28"/>
        </w:rPr>
        <w:t xml:space="preserve">Қазақстан Республикасының Yкiметi заң жобалау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жұмыстарының 2005 жылға арналған жоспары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 Ескерту. Жоспарға өзгеріс енгізілді - ҚР Үкіметінің 2005.03.19.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252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2005.04.08.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322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2005.04.19.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, 29.04.29.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408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2005.05.16.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460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2005.05.20.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480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2005.06.10.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574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2005.06.21.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596 </w:t>
      </w:r>
      <w:r>
        <w:rPr>
          <w:rFonts w:ascii="Times New Roman"/>
          <w:b w:val="false"/>
          <w:i w:val="false"/>
          <w:color w:val="ff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 xml:space="preserve">601 </w:t>
      </w:r>
      <w:r>
        <w:rPr>
          <w:rFonts w:ascii="Times New Roman"/>
          <w:b w:val="false"/>
          <w:i w:val="false"/>
          <w:color w:val="ff0000"/>
          <w:sz w:val="28"/>
        </w:rPr>
        <w:t xml:space="preserve">, 2005.07.05.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691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2005.08.01.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798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2005.08.02.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805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2005.08.25.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876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2005.10.01.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985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2005.10.13.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1023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2005.11.04.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1100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2005.11.30.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1177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2005.12.05.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,  2005.12.29.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1311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қаулыларымен.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P/c| Заң жобасының атауы |Әзiрлеушi|  Ұсыну мерзiмi      | Жауапты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N |                     |мемлекет-|_____________________| адамдар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 |тік орган|Әдiлет-|Yкiмет| Пар-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|                     |         | минi  |      |ламент|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          2               3         4      5      6      7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  Мемлекеттiк монополия                                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             ТМРА    қаңтар   ақпан  наурыз Сағынтаев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  "Қазақстан Республи-  Еңбекминi қаңтар   ақпан  наурыз Г.Н.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касында зейнетақымен                                   Әбдiқалы-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қамсыздандыру туралы"                                  қова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  "Мемлекеттiк қызмет     МҚIА    қаңтар   ақпан  наурыз А.А.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     (келiсiм                         Көмекбаев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2005.04.29.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408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  Қазақстан Республи-     ЖС      қаңтар   ақпан  наурыз Р.Н.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 (келiсiм                         Юрченко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соттылықты ажырату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6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2005.06.21.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601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7  Алынып тасталды - ҚР Үкіметінің 2005.04.19.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366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8  "Соғыс жағдайы        Қорға-    қаңтар   ақпан  наурыз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     нысмині                          Тасбола-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                       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9  Алынып тасталды - ҚР Үкіметінің 2005.05.16. </w:t>
      </w:r>
      <w:r>
        <w:rPr>
          <w:rFonts w:ascii="Times New Roman"/>
          <w:b w:val="false"/>
          <w:i w:val="false"/>
          <w:color w:val="000000"/>
          <w:sz w:val="28"/>
        </w:rPr>
        <w:t xml:space="preserve"> N 460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10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2005.08.02. N 805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11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2005.05.20. </w:t>
      </w:r>
      <w:r>
        <w:rPr>
          <w:rFonts w:ascii="Times New Roman"/>
          <w:b w:val="false"/>
          <w:i w:val="false"/>
          <w:color w:val="000000"/>
          <w:sz w:val="28"/>
        </w:rPr>
        <w:t xml:space="preserve"> N 480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12 Қазақстан Респуб-       ИСМ     қаңтар   ақпан  наурыз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ликасының кейбiр                                       Смағұлов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заңнамалық кесiм-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дерiне субсидиялар,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өтем және демпингке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шаралар мәсе-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лелерi бойынша өз-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герiстер мен толық-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13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2005.06.21.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601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14 Қазақстан Республи-    Әдiлет-  қаңтар   ақпан  наурыз Ұ.М.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   минi,                          Стамқұ-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     ҰҚК                            лов,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ұлттық қауiпсiздiктi  (келiсiм                         В.К.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қамсыздандыру мәсе-   бойынша)                         Божко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лелерi бойынша өзге-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рiстер мен толықты-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рулар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15 Алынып тасталды - 2005.04.08.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322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16 "Төтенше жағдай         IIМ     ақпан    наурыз сәуір  И.И. Отто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17 Қазақстан Республи-     Қаржы-  ақпан    наурыз сәуір  А.К.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          минi                           Әмрин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заңнамалық кесiм-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деріне банкроттық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мәселелері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18 Қазақстан Республи-     Қаржы-  ақпан    наурыз сәуір  Ғ.Н.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   минi                           Өзбеков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аудиторлық қызмет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19 Секьюриттеу туралы      Қаржы-  ақпан    наурыз сәуір  Ғ.Н.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минi                           Өзбеков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20 Қазақстан Республи-     Қаржы-  ақпан    наурыз сәуір  Ғ.Н.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   минi                           Өзбеков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секьюриттеу мәселе-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бойынша өзгерiс-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20-1 Қазақстан Республика-  ЭБЖМ   наурыз   наурыз  сәуiр  Н.А.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сының кейбiр заңна-                                     Коржова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мемлекеттiк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деңгейлерi арасын-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дағы өкiлеттiктердi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ажырату және бюд-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жеттік қатынастар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туралы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21 "Қүзет қызметi ту-      ІІМ     қаңтар   ақпан  мамыр  Қ.Б.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ралы" Қазақстан                                        Өскімбаев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21-1 Қазақстан          ДСМ,    қаңтар  ақпан  мамыр   А.А. Ақанов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 мүдделi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кейбiр заңнама-    мемле-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лық актiлерiне     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денсаулық сақтау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өзгерiс-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тер мен толықты-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21-2 Қазақстан Респуб-   ДСМ    қаңтар  ақпан  мамыр   А.А. Ақанов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ликасында азамат-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тардың денсаулығын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сақтау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(жаңа редакция)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22 Қазақстан Республи-    Әдiлет-  ақпан    наурыз мамыр  Ү.М.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          минi                           Стамқұлов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заңнамалық кесiмде-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рiне адамдарды сату-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 қарсы iс-қимыл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23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2005.06.21.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596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24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2005.06.21.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596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25 "Есiрткi, психотроп-    IIМ     сәуір    мамыр  маусым А.Н.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заттар, прекур-                                    Выборов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сорлар және олардың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заңсыз айналымы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терiс пайдаланылуына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iс-қимыл шара-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өзгерiс-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26 Инновациялық қызметті   ИСМ     сәуір    мамыр  маусым Ә.Ө.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мемлекеттік қолдау                                     Исекешев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27 Жеке кәсiпкерлiк        ИСМ     сәуір    мамыр  тамыз  И.М.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                                            Кравченко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27-1 Қазақстан              ИСМ    сәуiр     мамыр  тамыз  И.М.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Республикасының                                       Кравченко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кәсiпкерлiк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енгізу туралы                 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28 Қазақстан Республи-    Әдiлет-  сәуір    мамыр  маусым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Әкiмшiлiк       минi                           Баймаған-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құқық бұзушылық       мүдделi                          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туралы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то-     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лықтырулар енгізу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29 Қазақстан Республи-   Қоршаған- сәуір    мамыр  маусым Н.Ә.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 ортаминi                         Ысқақов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экологиялық аудит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30 Қазақстан Республи-     ҚНРА    сәуір    мамыр  маусым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        (келiсiм                         Досмұқа-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заңнамалық кесiмде-   бойынша)                         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рiне сақтандыру мә-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31 Алқабилер туралы      Әдiлет-   сәуір    мамыр  маусым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минi,                           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32 Қазақстан Республи-   Әдiлет-   сәуір    мамыр  маусым О.И.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         минi,                           Жұмабеков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заңнамалық кесiмде-     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рiне алқабилер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институтын енгiзу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33 Қазақстан Республи-     ҚНРА    сәуір    мамыр  маусым Е.Л.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 (келiсiм                         Бахмутова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лицензиялау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шоғырландырылған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қадағалау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34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2005.06.10.  </w:t>
      </w:r>
      <w:r>
        <w:rPr>
          <w:rFonts w:ascii="Times New Roman"/>
          <w:b w:val="false"/>
          <w:i w:val="false"/>
          <w:color w:val="000000"/>
          <w:sz w:val="28"/>
        </w:rPr>
        <w:t xml:space="preserve">N 574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 w:val="false"/>
          <w:i w:val="false"/>
          <w:color w:val="ff0000"/>
          <w:sz w:val="28"/>
        </w:rPr>
        <w:t xml:space="preserve">35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2005.08.02. N 805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36 Қазақстан Республи-     СӘК     маусым   шілде  қыр-   З.М.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 (келiсiм                  күйек  Мақашев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атқарушылық iс жүр-     ЖС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гiзу мәселелерi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37 2006 жылға арналған     ЭБЖМ    тамыз    тамыз  тамыз  Б.Т.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республикалық                                          Сұлтанов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бюджет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38 Қазақстан Республи-    Әділет-  шілде    тамыз  қыр-   С.Н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   минi,                   күйек  Баймаған-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     МАСМ,                          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жарнама мәселелерi    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      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39 "Әскери қызметшiлер   Қорғаныс- шілде    тамыз  қыр-   А.Б.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олардың отбасы     мині                     күйек  Тасбола-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мүшелерiнiң мәрте-                          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бесi және оларды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әлеуметтік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әлеуметтiк қамсыз-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дандыру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40 "Ғылым туралы"          БҒМ     шілде    тамыз  қыр-   Р.Е.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Қазақстан Республи-                             күйек  Берсім-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өз-                                     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герiстер мен толық-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41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2005.11.30.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1177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42 Қазақстан Республи-     ІІМ     шілде    тамыз  жел-   В.Н.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касының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Қылмыстық </w:t>
      </w:r>
      <w:r>
        <w:rPr>
          <w:rFonts w:ascii="Times New Roman"/>
          <w:b w:val="false"/>
          <w:i w:val="false"/>
          <w:color w:val="000000"/>
          <w:sz w:val="28"/>
        </w:rPr>
        <w:t xml:space="preserve">,                             тоқсан Курбатов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Қылмыстық iс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кодекстерiне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қылмыстық заңнаманы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жетiлдiру мәселелерi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бойынша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42-1 Қазақстан              Қаржы-  шілде  тамыз   қыркүйек   Ғ.Н.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Республикасының         мині                            Өзбеков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кейбір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бухгалтерлік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және қаржылық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беру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бойынша өзгерістер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енгізу туралы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42-2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2005.10.13.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1023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42-3 Қазақстан   Еңбекмині  шілде  тамыз  қыркүйек Г.Н.Әбдіқалықова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Республика-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кейбір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актілеріне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әлеуметтік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қамсыздандыру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енгізу туралы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43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2005.12.29.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1311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44  </w:t>
      </w:r>
      <w:r>
        <w:rPr>
          <w:rFonts w:ascii="Times New Roman"/>
          <w:b w:val="false"/>
          <w:i w:val="false"/>
          <w:color w:val="ff0000"/>
          <w:sz w:val="28"/>
        </w:rPr>
        <w:t xml:space="preserve">(алынып тасталды - ҚР Үкіметінің 2005.12.05.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1195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45 Қазақстан Республи-    Әділет-  қазан    қараша жел-  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Азаматтық       минi                    тоқсан Баймаған-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өзгерiстер                                   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46 Қазақстан Республи-    Әділет-  қазан    қараша жел-   И.Д.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   минi                    тоқсан Меркель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сот сараптамасы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47 Қазақстан Республи-     АШМ     қазан    қараша жел-   Л.С.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касында агроөнеркә-                             тоқсан Мусина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сiптiк кешеннiң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ауылдық аумақтардың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дамуын мемлекеттiк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реттеу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48 Алынып тасталды - ҚР Үкіметінің 2005.08.02. N 805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49 Қазақстан Республи-     МАСМ    қазан    қараша жел-   Е.К.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                           тоқсан Аманшаев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тарихи-мәдени мұраны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қорғау және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өзгерiстер мен то-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50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2005.12.29.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1311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51 Өзара сақтандыру        ҚНРА    қазан    қараша жел-   К.М.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                (келiсiм                  тоқсан Досмұқа-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                         метов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52 Қазақстан Республи-    Әдiлет-  қазан    қараша жел-   С.Н.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   минi                    тоқсан Баймаған-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                                    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адвокатура мәселе-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бойынша өзге-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рiстер мен толықты-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рулар енгiзу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53 Жеке қосалқы шаруа-     АШМ     қазан    қараша жел-   А.И.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шылық туралы                                    тоқсан Мырзахме-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54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алынып тасталды - ҚР Үкіметінің 2005.12.29. N  </w:t>
      </w:r>
      <w:r>
        <w:rPr>
          <w:rFonts w:ascii="Times New Roman"/>
          <w:b w:val="false"/>
          <w:i w:val="false"/>
          <w:color w:val="000000"/>
          <w:sz w:val="28"/>
        </w:rPr>
        <w:t xml:space="preserve">1311 </w:t>
      </w:r>
      <w:r>
        <w:rPr>
          <w:rFonts w:ascii="Times New Roman"/>
          <w:b w:val="false"/>
          <w:i w:val="false"/>
          <w:color w:val="ff0000"/>
          <w:sz w:val="28"/>
        </w:rPr>
        <w:t xml:space="preserve"> 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55 Заңсыз жолмен алын-     БП      қазан    қараша жел-   А.Қ.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кiрiстердi        (келiсiм                  тоқсан Дауылбаев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заңдастыруға (жылы-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статуға) және тер-      ЭСЖҚА,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роризмдi қаржылан-    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дыруға қарсы iс-қи-     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мыл туралы            ІІМ,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56 Қазақстан Республи-     БП      қазан    қараша жел-   А.Қ.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 (келiсiм                  тоқсан Дауылбаев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 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заңсыз жолмен алын-     ЭСЖҚА,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ған кiрiстердi заң-    Қаржы-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дастыруға (жылыста-     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туға) және терро-      ІІМ, ҰБ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ризмдi қаржыландыруға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iс-қимыл мәсе-  бойынша),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лелерi бойынша өз-      ҰҚК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герiстер мен толық-   (келiсiм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тырулар енгiзу       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57 "Неке және отбасы       ДСМ     қазан    қараша жел-   С.Ә.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туралы" Қазақстан                               тоқсан Диқанба-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                                  ева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енгізу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58 Лицензиялау туралы      ЭБЖМ    қазан    қараша жел-   Қ.М.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(жаңа редакция)                                 тоқсан Әйтекенов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59 Қазақстан Республи-     ЭБЖМ    қазан    қараша жел-   Қ.М.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касының кейбiр заң-                             тоқсан Әйтекенов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намалық кесiмдерiне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лицензиялау мәселе-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лерi бойынша өзге-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рiстер мен толықты-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рулар енгiзу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59-1 Қазақстан             ЭМРМ  қазан  қараша  жел-   Б.С.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Республикасының                            тоқсан Iзмұхамбетов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кейбiр заңнамалық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актiлерiне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Республикасында жер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қойнауын пайдалану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және мұнай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операцияларын жүргiзу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мәселелерi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өзгерiстермен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толықтырулар енгiзу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59-2  Алматы қаласының өңірлік  ЭБЖМ  қазан  қараша  жел. 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қаржы орталығы туралы                          тоқ.  Исаев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59-3  Қазақстан Республикасы-   ЭБЖМ  қазан  қараша  жел.  Б.А.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ның кейбір заңнамалық                          тоқ.  Исаев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актілеріне Алматы қала-                        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сының өңірлік қаржы ор-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талығын құру мәселелері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бойынша өзгерістер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туралы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59-4  "ЖҚТБ ауруының   ДСМ  қазан  қараша  желтоқсан   А.А.Белоног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алдын 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Заңына өзгерiстер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енгiзу туралы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Аббревиатуралардың мағынасын ашу: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Әдiлетминi - Әділет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Қаржыминi - Қаржы министрлiгі;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Қоршағанортаминi- Қоршаған ортаны қорғау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Еңбекминi - Еңбек және халықты әлеуметтiк қорғау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Қорғанысминi - Қорғаныс министрлiгі;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Экономика және бюджеттiк жоспарлау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ИСМ - Индустрия және сауда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IIМ - Iшкi iстер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БҒМ - Бiлiм және ғылым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АШМ - Ауыл шаруашылығы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ДСМ - Денсаулық сақтау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МАСМ - Мәдениет, ақпарат және спорт министрлiгi;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ККM - Көлiк және коммуникация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ЭMPM - Энергетика және минералдық ресурстар министрлігі;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МҚIА - Мемлекеттік қызмет iстерi агенттігi;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ҚНРА - Қаржы нарығын және қаржы ұйымдарын реттеу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қадағалау агенттігi;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ЭСЖҚА - Экономикалық қылмысқа және сыбайлас жемқорлыққа қарсы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күрес агенттігi (қаржы полициясы);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ТМРА - Табиғи монополияларды реттеу агенттігі;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ҰҚК - Ұлттық қауiпсiздiк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БП - Бас прокуратура;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ҰБ - Ұлттық Банк;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ОСК - Орталық сайлау комиссиясы;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СӘК - Жоғарғы Сот жанындағы Сот әкiмшiлiгi комитетi;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ЖС - Жоғарғы Сот.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